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630B" w14:textId="06B74ED9" w:rsidR="00A37230" w:rsidRPr="0077217C" w:rsidRDefault="00094219">
      <w:pPr>
        <w:pStyle w:val="Otsikko1"/>
        <w:rPr>
          <w:rFonts w:cstheme="majorHAnsi"/>
          <w:color w:val="auto"/>
          <w:lang w:val="fi-FI"/>
        </w:rPr>
      </w:pPr>
      <w:r>
        <w:rPr>
          <w:rFonts w:cstheme="majorHAnsi"/>
          <w:color w:val="auto"/>
          <w:lang w:val="fi-FI"/>
        </w:rPr>
        <w:t xml:space="preserve">Podcast selkokielisyydestä </w:t>
      </w:r>
      <w:r w:rsidR="002857D0">
        <w:rPr>
          <w:rFonts w:cstheme="majorHAnsi"/>
          <w:color w:val="auto"/>
          <w:lang w:val="fi-FI"/>
        </w:rPr>
        <w:t>(osa 1.)</w:t>
      </w:r>
    </w:p>
    <w:p w14:paraId="0ADC4830" w14:textId="336A6DE4" w:rsidR="00A37230" w:rsidRPr="00BD6B84" w:rsidRDefault="00B80846" w:rsidP="01AEBA11">
      <w:pPr>
        <w:rPr>
          <w:rFonts w:asciiTheme="majorHAnsi" w:hAnsiTheme="majorHAnsi" w:cstheme="majorBidi"/>
          <w:sz w:val="24"/>
          <w:szCs w:val="24"/>
          <w:lang w:val="fi-FI"/>
        </w:rPr>
      </w:pPr>
      <w:r w:rsidRPr="00A31A8A">
        <w:rPr>
          <w:lang w:val="fi-FI"/>
        </w:rPr>
        <w:br/>
      </w:r>
      <w:r w:rsidRPr="00A31A8A">
        <w:rPr>
          <w:lang w:val="fi-FI"/>
        </w:rPr>
        <w:br/>
      </w:r>
      <w:r w:rsidRPr="01AEBA11">
        <w:rPr>
          <w:rFonts w:asciiTheme="majorHAnsi" w:hAnsiTheme="majorHAnsi" w:cstheme="majorBidi"/>
          <w:b/>
          <w:bCs/>
          <w:sz w:val="24"/>
          <w:szCs w:val="24"/>
          <w:lang w:val="fi-FI"/>
        </w:rPr>
        <w:t>Jakson nimi:</w:t>
      </w:r>
      <w:r w:rsidR="00F27237" w:rsidRPr="01AEBA11">
        <w:rPr>
          <w:rFonts w:asciiTheme="majorHAnsi" w:hAnsiTheme="majorHAnsi" w:cstheme="majorBidi"/>
          <w:b/>
          <w:bCs/>
          <w:sz w:val="24"/>
          <w:szCs w:val="24"/>
          <w:lang w:val="fi-FI"/>
        </w:rPr>
        <w:t xml:space="preserve"> </w:t>
      </w:r>
      <w:r w:rsidR="0007646B" w:rsidRPr="01AEBA11">
        <w:rPr>
          <w:rFonts w:asciiTheme="majorHAnsi" w:hAnsiTheme="majorHAnsi" w:cstheme="majorBidi"/>
          <w:sz w:val="24"/>
          <w:szCs w:val="24"/>
          <w:lang w:val="fi-FI"/>
        </w:rPr>
        <w:t>Selkokiel</w:t>
      </w:r>
      <w:r w:rsidR="00C66F39" w:rsidRPr="01AEBA11">
        <w:rPr>
          <w:rFonts w:asciiTheme="majorHAnsi" w:hAnsiTheme="majorHAnsi" w:cstheme="majorBidi"/>
          <w:sz w:val="24"/>
          <w:szCs w:val="24"/>
          <w:lang w:val="fi-FI"/>
        </w:rPr>
        <w:t>i Podcast osa 1.</w:t>
      </w:r>
      <w:r w:rsidR="00094219" w:rsidRPr="01AEBA11">
        <w:rPr>
          <w:rFonts w:asciiTheme="majorHAnsi" w:hAnsiTheme="majorHAnsi" w:cstheme="majorBidi"/>
          <w:sz w:val="24"/>
          <w:szCs w:val="24"/>
          <w:lang w:val="fi-FI"/>
        </w:rPr>
        <w:t xml:space="preserve"> </w:t>
      </w:r>
      <w:r w:rsidRPr="00A31A8A">
        <w:rPr>
          <w:lang w:val="fi-FI"/>
        </w:rPr>
        <w:br/>
      </w:r>
    </w:p>
    <w:p w14:paraId="483B60A9" w14:textId="6B61A1A5" w:rsidR="00A37230" w:rsidRPr="00BD6B84" w:rsidRDefault="55F9CCFC" w:rsidP="01AEBA11">
      <w:pPr>
        <w:spacing w:after="0"/>
        <w:rPr>
          <w:rFonts w:ascii="Calibri" w:eastAsia="Calibri" w:hAnsi="Calibri" w:cs="Calibri"/>
          <w:color w:val="000000" w:themeColor="text1"/>
          <w:sz w:val="24"/>
          <w:szCs w:val="24"/>
          <w:lang w:val="fi-FI"/>
        </w:rPr>
      </w:pPr>
      <w:r w:rsidRPr="01AEBA11">
        <w:rPr>
          <w:rFonts w:ascii="Calibri" w:eastAsia="Calibri" w:hAnsi="Calibri" w:cs="Calibri"/>
          <w:b/>
          <w:bCs/>
          <w:color w:val="000000" w:themeColor="text1"/>
          <w:sz w:val="24"/>
          <w:szCs w:val="24"/>
          <w:lang w:val="fi-FI"/>
        </w:rPr>
        <w:t>Sisältö:</w:t>
      </w:r>
    </w:p>
    <w:p w14:paraId="026C3177" w14:textId="57D58FA5" w:rsidR="00A37230" w:rsidRPr="00BD6B84" w:rsidRDefault="55F9CCFC" w:rsidP="4136DE62">
      <w:pPr>
        <w:rPr>
          <w:rFonts w:ascii="Calibri" w:eastAsia="Calibri" w:hAnsi="Calibri" w:cs="Calibri"/>
          <w:color w:val="000000" w:themeColor="text1"/>
          <w:sz w:val="24"/>
          <w:szCs w:val="24"/>
          <w:lang w:val="fi-FI"/>
        </w:rPr>
      </w:pPr>
      <w:r w:rsidRPr="4136DE62">
        <w:rPr>
          <w:rFonts w:ascii="Calibri" w:eastAsia="Calibri" w:hAnsi="Calibri" w:cs="Calibri"/>
          <w:color w:val="000000" w:themeColor="text1"/>
          <w:sz w:val="24"/>
          <w:szCs w:val="24"/>
          <w:lang w:val="fi-FI"/>
        </w:rPr>
        <w:t xml:space="preserve">Savonia-ammattikorkeakoulun </w:t>
      </w:r>
      <w:r w:rsidR="13BFC5D1" w:rsidRPr="4136DE62">
        <w:rPr>
          <w:rFonts w:ascii="Calibri" w:eastAsia="Calibri" w:hAnsi="Calibri" w:cs="Calibri"/>
          <w:color w:val="000000" w:themeColor="text1"/>
          <w:sz w:val="24"/>
          <w:szCs w:val="24"/>
          <w:lang w:val="fi-FI"/>
        </w:rPr>
        <w:t>su</w:t>
      </w:r>
      <w:r w:rsidRPr="4136DE62">
        <w:rPr>
          <w:rFonts w:ascii="Calibri" w:eastAsia="Calibri" w:hAnsi="Calibri" w:cs="Calibri"/>
          <w:color w:val="000000" w:themeColor="text1"/>
          <w:sz w:val="24"/>
          <w:szCs w:val="24"/>
          <w:lang w:val="fi-FI"/>
        </w:rPr>
        <w:t>omen kielen ja viestinnän lehtori Kukka-Maaria Raatikainen jakaa asiantuntemustaan ja kokemuksiaan selkokielestä ja sen käytöstä. Jakso tarjoaa kattavan katsauksen selkokieleen, sen merkitykseen ja käyttöön eri tilanteissa.</w:t>
      </w:r>
      <w:r w:rsidRPr="00A31A8A">
        <w:rPr>
          <w:rFonts w:ascii="Calibri" w:eastAsia="Calibri" w:hAnsi="Calibri" w:cs="Calibri"/>
          <w:color w:val="000000" w:themeColor="text1"/>
          <w:sz w:val="24"/>
          <w:szCs w:val="24"/>
          <w:lang w:val="fi-FI"/>
        </w:rPr>
        <w:t xml:space="preserve"> Tämä podcast-jakso on tuotettu yhteistyössä Monikulttuuriset opintopolut -hankkeen kanssa.</w:t>
      </w:r>
      <w:r w:rsidRPr="4136DE62">
        <w:rPr>
          <w:rFonts w:ascii="Calibri" w:eastAsia="Calibri" w:hAnsi="Calibri" w:cs="Calibri"/>
          <w:color w:val="000000" w:themeColor="text1"/>
          <w:sz w:val="24"/>
          <w:szCs w:val="24"/>
          <w:lang w:val="fi-FI"/>
        </w:rPr>
        <w:t xml:space="preserve"> </w:t>
      </w:r>
    </w:p>
    <w:p w14:paraId="1F455E44" w14:textId="7E8A884F" w:rsidR="002857D0" w:rsidRPr="002B3210" w:rsidRDefault="00B80846" w:rsidP="002B3210">
      <w:pPr>
        <w:rPr>
          <w:rFonts w:asciiTheme="majorHAnsi" w:eastAsiaTheme="majorEastAsia" w:hAnsiTheme="majorHAnsi" w:cstheme="majorHAnsi"/>
          <w:b/>
          <w:bCs/>
          <w:sz w:val="28"/>
          <w:szCs w:val="28"/>
          <w:lang w:val="fi-FI"/>
        </w:rPr>
      </w:pPr>
      <w:r w:rsidRPr="00A31A8A">
        <w:rPr>
          <w:lang w:val="fi-FI"/>
        </w:rPr>
        <w:br/>
      </w:r>
      <w:r w:rsidR="0007646B" w:rsidRPr="01AEBA11">
        <w:rPr>
          <w:rFonts w:asciiTheme="majorHAnsi" w:hAnsiTheme="majorHAnsi" w:cstheme="majorBidi"/>
          <w:b/>
          <w:bCs/>
          <w:sz w:val="24"/>
          <w:szCs w:val="24"/>
          <w:lang w:val="fi-FI"/>
        </w:rPr>
        <w:t>Puhujat:</w:t>
      </w:r>
      <w:r w:rsidRPr="00A31A8A">
        <w:rPr>
          <w:lang w:val="fi-FI"/>
        </w:rPr>
        <w:br/>
      </w:r>
      <w:r w:rsidR="0007646B" w:rsidRPr="01AEBA11">
        <w:rPr>
          <w:rFonts w:asciiTheme="majorHAnsi" w:hAnsiTheme="majorHAnsi" w:cstheme="majorBidi"/>
          <w:sz w:val="24"/>
          <w:szCs w:val="24"/>
          <w:lang w:val="fi-FI"/>
        </w:rPr>
        <w:t xml:space="preserve">- Puhuja 1: </w:t>
      </w:r>
      <w:r w:rsidR="00DB013B" w:rsidRPr="01AEBA11">
        <w:rPr>
          <w:rFonts w:asciiTheme="majorHAnsi" w:hAnsiTheme="majorHAnsi" w:cstheme="majorBidi"/>
          <w:sz w:val="24"/>
          <w:szCs w:val="24"/>
          <w:lang w:val="fi-FI"/>
        </w:rPr>
        <w:t>Sema</w:t>
      </w:r>
      <w:r w:rsidR="00DD12EB" w:rsidRPr="01AEBA11">
        <w:rPr>
          <w:rFonts w:asciiTheme="majorHAnsi" w:hAnsiTheme="majorHAnsi" w:cstheme="majorBidi"/>
          <w:sz w:val="24"/>
          <w:szCs w:val="24"/>
          <w:lang w:val="fi-FI"/>
        </w:rPr>
        <w:t xml:space="preserve"> </w:t>
      </w:r>
      <w:r w:rsidR="00A437D7" w:rsidRPr="01AEBA11">
        <w:rPr>
          <w:rFonts w:asciiTheme="majorHAnsi" w:hAnsiTheme="majorHAnsi" w:cstheme="majorBidi"/>
          <w:sz w:val="24"/>
          <w:szCs w:val="24"/>
          <w:lang w:val="fi-FI"/>
        </w:rPr>
        <w:t>Tuna Torunoglu</w:t>
      </w:r>
      <w:r w:rsidR="0007646B" w:rsidRPr="01AEBA11">
        <w:rPr>
          <w:rFonts w:asciiTheme="majorHAnsi" w:hAnsiTheme="majorHAnsi" w:cstheme="majorBidi"/>
          <w:sz w:val="24"/>
          <w:szCs w:val="24"/>
          <w:lang w:val="fi-FI"/>
        </w:rPr>
        <w:t>, TKI-asiantuntija</w:t>
      </w:r>
      <w:r w:rsidR="00DD12EB" w:rsidRPr="01AEBA11">
        <w:rPr>
          <w:rFonts w:asciiTheme="majorHAnsi" w:hAnsiTheme="majorHAnsi" w:cstheme="majorBidi"/>
          <w:sz w:val="24"/>
          <w:szCs w:val="24"/>
          <w:lang w:val="fi-FI"/>
        </w:rPr>
        <w:t>, Savonia-ammattikorkeakoulu</w:t>
      </w:r>
      <w:r w:rsidRPr="00A31A8A">
        <w:rPr>
          <w:lang w:val="fi-FI"/>
        </w:rPr>
        <w:br/>
      </w:r>
      <w:r w:rsidR="0007646B" w:rsidRPr="01AEBA11">
        <w:rPr>
          <w:rFonts w:asciiTheme="majorHAnsi" w:hAnsiTheme="majorHAnsi" w:cstheme="majorBidi"/>
          <w:sz w:val="24"/>
          <w:szCs w:val="24"/>
          <w:lang w:val="fi-FI"/>
        </w:rPr>
        <w:t>- Puhuja 2: Kukka-Maaria</w:t>
      </w:r>
      <w:r w:rsidR="00DB013B" w:rsidRPr="01AEBA11">
        <w:rPr>
          <w:rFonts w:asciiTheme="majorHAnsi" w:hAnsiTheme="majorHAnsi" w:cstheme="majorBidi"/>
          <w:sz w:val="24"/>
          <w:szCs w:val="24"/>
          <w:lang w:val="fi-FI"/>
        </w:rPr>
        <w:t xml:space="preserve"> Raatikainen</w:t>
      </w:r>
      <w:r w:rsidR="00DD12EB" w:rsidRPr="01AEBA11">
        <w:rPr>
          <w:rFonts w:asciiTheme="majorHAnsi" w:hAnsiTheme="majorHAnsi" w:cstheme="majorBidi"/>
          <w:sz w:val="24"/>
          <w:szCs w:val="24"/>
          <w:lang w:val="fi-FI"/>
        </w:rPr>
        <w:t xml:space="preserve">, </w:t>
      </w:r>
      <w:r w:rsidR="007C3FD9" w:rsidRPr="01AEBA11">
        <w:rPr>
          <w:rFonts w:asciiTheme="majorHAnsi" w:hAnsiTheme="majorHAnsi" w:cstheme="majorBidi"/>
          <w:sz w:val="24"/>
          <w:szCs w:val="24"/>
          <w:lang w:val="fi-FI"/>
        </w:rPr>
        <w:t xml:space="preserve">lehtori, </w:t>
      </w:r>
      <w:r w:rsidR="00DD12EB" w:rsidRPr="01AEBA11">
        <w:rPr>
          <w:rFonts w:asciiTheme="majorHAnsi" w:hAnsiTheme="majorHAnsi" w:cstheme="majorBidi"/>
          <w:sz w:val="24"/>
          <w:szCs w:val="24"/>
          <w:lang w:val="fi-FI"/>
        </w:rPr>
        <w:t>Savonia-ammattikorkeakoulu</w:t>
      </w:r>
      <w:r w:rsidRPr="00A31A8A">
        <w:rPr>
          <w:lang w:val="fi-FI"/>
        </w:rPr>
        <w:br/>
      </w:r>
      <w:r w:rsidRPr="00A31A8A">
        <w:rPr>
          <w:lang w:val="fi-FI"/>
        </w:rPr>
        <w:br/>
      </w:r>
      <w:r w:rsidR="0007646B" w:rsidRPr="01AEBA11">
        <w:rPr>
          <w:rFonts w:asciiTheme="majorHAnsi" w:hAnsiTheme="majorHAnsi" w:cstheme="majorBidi"/>
          <w:b/>
          <w:bCs/>
          <w:sz w:val="24"/>
          <w:szCs w:val="24"/>
          <w:lang w:val="fi-FI"/>
        </w:rPr>
        <w:t>Kohderyhmä:</w:t>
      </w:r>
      <w:r w:rsidRPr="00A31A8A">
        <w:rPr>
          <w:lang w:val="fi-FI"/>
        </w:rPr>
        <w:br/>
      </w:r>
      <w:r w:rsidR="00DB013B" w:rsidRPr="01AEBA11">
        <w:rPr>
          <w:rFonts w:asciiTheme="majorHAnsi" w:hAnsiTheme="majorHAnsi" w:cstheme="majorBidi"/>
          <w:sz w:val="24"/>
          <w:szCs w:val="24"/>
          <w:lang w:val="fi-FI"/>
        </w:rPr>
        <w:t>Tämä p</w:t>
      </w:r>
      <w:r w:rsidR="0007646B" w:rsidRPr="01AEBA11">
        <w:rPr>
          <w:rFonts w:asciiTheme="majorHAnsi" w:hAnsiTheme="majorHAnsi" w:cstheme="majorBidi"/>
          <w:sz w:val="24"/>
          <w:szCs w:val="24"/>
          <w:lang w:val="fi-FI"/>
        </w:rPr>
        <w:t>odcast on suunnattu k</w:t>
      </w:r>
      <w:r w:rsidR="00F27237" w:rsidRPr="01AEBA11">
        <w:rPr>
          <w:rFonts w:asciiTheme="majorHAnsi" w:hAnsiTheme="majorHAnsi" w:cstheme="majorBidi"/>
          <w:sz w:val="24"/>
          <w:szCs w:val="24"/>
          <w:lang w:val="fi-FI"/>
        </w:rPr>
        <w:t>oko henkilöstölle: kaikille</w:t>
      </w:r>
      <w:r w:rsidR="0007646B" w:rsidRPr="01AEBA11">
        <w:rPr>
          <w:rFonts w:asciiTheme="majorHAnsi" w:hAnsiTheme="majorHAnsi" w:cstheme="majorBidi"/>
          <w:sz w:val="24"/>
          <w:szCs w:val="24"/>
          <w:lang w:val="fi-FI"/>
        </w:rPr>
        <w:t xml:space="preserve">, jotka ovat kiinnostuneita selkokielestä ja sen käytöstä </w:t>
      </w:r>
      <w:r w:rsidR="00C61831" w:rsidRPr="01AEBA11">
        <w:rPr>
          <w:rFonts w:asciiTheme="majorHAnsi" w:hAnsiTheme="majorHAnsi" w:cstheme="majorBidi"/>
          <w:sz w:val="24"/>
          <w:szCs w:val="24"/>
          <w:lang w:val="fi-FI"/>
        </w:rPr>
        <w:t>työ- ja</w:t>
      </w:r>
      <w:r w:rsidR="00DB013B" w:rsidRPr="01AEBA11">
        <w:rPr>
          <w:rFonts w:asciiTheme="majorHAnsi" w:hAnsiTheme="majorHAnsi" w:cstheme="majorBidi"/>
          <w:sz w:val="24"/>
          <w:szCs w:val="24"/>
          <w:lang w:val="fi-FI"/>
        </w:rPr>
        <w:t xml:space="preserve"> vapaa-ajalla.</w:t>
      </w:r>
      <w:r w:rsidR="0007646B" w:rsidRPr="01AEBA11">
        <w:rPr>
          <w:rFonts w:asciiTheme="majorHAnsi" w:hAnsiTheme="majorHAnsi" w:cstheme="majorBidi"/>
          <w:sz w:val="24"/>
          <w:szCs w:val="24"/>
          <w:lang w:val="fi-FI"/>
        </w:rPr>
        <w:t xml:space="preserve"> </w:t>
      </w:r>
      <w:r w:rsidR="001764DA" w:rsidRPr="01AEBA11">
        <w:rPr>
          <w:rFonts w:asciiTheme="majorHAnsi" w:hAnsiTheme="majorHAnsi" w:cstheme="majorBidi"/>
          <w:sz w:val="24"/>
          <w:szCs w:val="24"/>
          <w:lang w:val="fi-FI"/>
        </w:rPr>
        <w:t xml:space="preserve">Kuulija oppii, mitä selkokieli on, kuka sitä tarvitsee ja miksi sen käyttäminen kannattaa. </w:t>
      </w:r>
      <w:r w:rsidR="00A010BB" w:rsidRPr="01AEBA11">
        <w:rPr>
          <w:rFonts w:asciiTheme="majorHAnsi" w:hAnsiTheme="majorHAnsi" w:cstheme="majorBidi"/>
          <w:sz w:val="24"/>
          <w:szCs w:val="24"/>
          <w:lang w:val="fi-FI"/>
        </w:rPr>
        <w:t xml:space="preserve">Entä kuinka selkokieli poikkeaa selkeästä yleiskielestä sisällön, rakenteen ja sanaston näkökulmasta? Lisäksi </w:t>
      </w:r>
      <w:r w:rsidR="001764DA" w:rsidRPr="01AEBA11">
        <w:rPr>
          <w:rFonts w:asciiTheme="majorHAnsi" w:hAnsiTheme="majorHAnsi" w:cstheme="majorBidi"/>
          <w:sz w:val="24"/>
          <w:szCs w:val="24"/>
          <w:lang w:val="fi-FI"/>
        </w:rPr>
        <w:t>kuulija</w:t>
      </w:r>
      <w:r w:rsidR="00A010BB" w:rsidRPr="01AEBA11">
        <w:rPr>
          <w:rFonts w:asciiTheme="majorHAnsi" w:hAnsiTheme="majorHAnsi" w:cstheme="majorBidi"/>
          <w:sz w:val="24"/>
          <w:szCs w:val="24"/>
          <w:lang w:val="fi-FI"/>
        </w:rPr>
        <w:t xml:space="preserve"> oppii soveltamaan selkokieltä </w:t>
      </w:r>
      <w:r w:rsidR="001764DA" w:rsidRPr="01AEBA11">
        <w:rPr>
          <w:rFonts w:asciiTheme="majorHAnsi" w:hAnsiTheme="majorHAnsi" w:cstheme="majorBidi"/>
          <w:sz w:val="24"/>
          <w:szCs w:val="24"/>
          <w:lang w:val="fi-FI"/>
        </w:rPr>
        <w:t>eri</w:t>
      </w:r>
      <w:r w:rsidR="00A010BB" w:rsidRPr="01AEBA11">
        <w:rPr>
          <w:rFonts w:asciiTheme="majorHAnsi" w:hAnsiTheme="majorHAnsi" w:cstheme="majorBidi"/>
          <w:sz w:val="24"/>
          <w:szCs w:val="24"/>
          <w:lang w:val="fi-FI"/>
        </w:rPr>
        <w:t xml:space="preserve"> vuorovaikutustilanteissa. </w:t>
      </w:r>
      <w:r w:rsidRPr="00A31A8A">
        <w:rPr>
          <w:lang w:val="fi-FI"/>
        </w:rPr>
        <w:br/>
      </w:r>
      <w:r w:rsidRPr="00A31A8A">
        <w:rPr>
          <w:lang w:val="fi-FI"/>
        </w:rPr>
        <w:br/>
      </w:r>
      <w:r w:rsidR="0007646B" w:rsidRPr="01AEBA11">
        <w:rPr>
          <w:rFonts w:asciiTheme="majorHAnsi" w:hAnsiTheme="majorHAnsi" w:cstheme="majorBidi"/>
          <w:b/>
          <w:bCs/>
          <w:sz w:val="24"/>
          <w:szCs w:val="24"/>
          <w:lang w:val="fi-FI"/>
        </w:rPr>
        <w:t>Keskeiset sisällöt:</w:t>
      </w:r>
      <w:r w:rsidRPr="00A31A8A">
        <w:rPr>
          <w:lang w:val="fi-FI"/>
        </w:rPr>
        <w:br/>
      </w:r>
      <w:r w:rsidR="00BD6B84" w:rsidRPr="01AEBA11">
        <w:rPr>
          <w:rFonts w:asciiTheme="majorHAnsi" w:hAnsiTheme="majorHAnsi" w:cstheme="majorBidi"/>
          <w:sz w:val="24"/>
          <w:szCs w:val="24"/>
          <w:lang w:val="fi-FI"/>
        </w:rPr>
        <w:t>-</w:t>
      </w:r>
      <w:r w:rsidR="0007646B" w:rsidRPr="01AEBA11">
        <w:rPr>
          <w:rFonts w:asciiTheme="majorHAnsi" w:hAnsiTheme="majorHAnsi" w:cstheme="majorBidi"/>
          <w:sz w:val="24"/>
          <w:szCs w:val="24"/>
          <w:lang w:val="fi-FI"/>
        </w:rPr>
        <w:t>Selkokielen määritelmä ja eroavaisuudet yleiskielestä ja puhekielestä.</w:t>
      </w:r>
      <w:r w:rsidRPr="00A31A8A">
        <w:rPr>
          <w:lang w:val="fi-FI"/>
        </w:rPr>
        <w:br/>
      </w:r>
      <w:r w:rsidR="0007646B" w:rsidRPr="01AEBA11">
        <w:rPr>
          <w:rFonts w:asciiTheme="majorHAnsi" w:hAnsiTheme="majorHAnsi" w:cstheme="majorBidi"/>
          <w:sz w:val="24"/>
          <w:szCs w:val="24"/>
          <w:lang w:val="fi-FI"/>
        </w:rPr>
        <w:t>-Selkokielen kehitys Suomessa ja sen tarve eri kohderyhmille.</w:t>
      </w:r>
      <w:r w:rsidRPr="00A31A8A">
        <w:rPr>
          <w:lang w:val="fi-FI"/>
        </w:rPr>
        <w:br/>
      </w:r>
      <w:r w:rsidR="0007646B" w:rsidRPr="01AEBA11">
        <w:rPr>
          <w:rFonts w:asciiTheme="majorHAnsi" w:hAnsiTheme="majorHAnsi" w:cstheme="majorBidi"/>
          <w:sz w:val="24"/>
          <w:szCs w:val="24"/>
          <w:lang w:val="fi-FI"/>
        </w:rPr>
        <w:t>-Esimerkkejä tilanteista, joissa selkokieltä tarvitaan, kuten terveydenhuollossa, asiakaspalvelussa ja opetuksessa.</w:t>
      </w:r>
      <w:r w:rsidRPr="00A31A8A">
        <w:rPr>
          <w:lang w:val="fi-FI"/>
        </w:rPr>
        <w:br/>
      </w:r>
      <w:r w:rsidR="0007646B" w:rsidRPr="01AEBA11">
        <w:rPr>
          <w:rFonts w:asciiTheme="majorHAnsi" w:hAnsiTheme="majorHAnsi" w:cstheme="majorBidi"/>
          <w:sz w:val="24"/>
          <w:szCs w:val="24"/>
          <w:lang w:val="fi-FI"/>
        </w:rPr>
        <w:t>-Selkokielen periaatteet ja vinkit selkokielisen viestinnän parantamiseksi.</w:t>
      </w:r>
      <w:r w:rsidRPr="00A31A8A">
        <w:rPr>
          <w:lang w:val="fi-FI"/>
        </w:rPr>
        <w:br/>
      </w:r>
      <w:r w:rsidR="0007646B" w:rsidRPr="01AEBA11">
        <w:rPr>
          <w:rFonts w:asciiTheme="majorHAnsi" w:hAnsiTheme="majorHAnsi" w:cstheme="majorBidi"/>
          <w:sz w:val="24"/>
          <w:szCs w:val="24"/>
          <w:lang w:val="fi-FI"/>
        </w:rPr>
        <w:t>-Keskustelua selkokielen käytön hyväksyttävyydestä ja sen leimaavuudesta.</w:t>
      </w:r>
      <w:r w:rsidRPr="00A31A8A">
        <w:rPr>
          <w:lang w:val="fi-FI"/>
        </w:rPr>
        <w:br/>
      </w:r>
      <w:r w:rsidR="0007646B" w:rsidRPr="01AEBA11">
        <w:rPr>
          <w:rFonts w:asciiTheme="majorHAnsi" w:hAnsiTheme="majorHAnsi" w:cstheme="majorBidi"/>
          <w:sz w:val="24"/>
          <w:szCs w:val="24"/>
          <w:lang w:val="fi-FI"/>
        </w:rPr>
        <w:t>-Selkokielisen materiaalin ja tiedotuksen tarve Suomessa.</w:t>
      </w:r>
      <w:r w:rsidRPr="00A31A8A">
        <w:rPr>
          <w:lang w:val="fi-FI"/>
        </w:rPr>
        <w:br/>
      </w:r>
      <w:r w:rsidR="0007646B" w:rsidRPr="01AEBA11">
        <w:rPr>
          <w:rFonts w:asciiTheme="majorHAnsi" w:hAnsiTheme="majorHAnsi" w:cstheme="majorBidi"/>
          <w:sz w:val="24"/>
          <w:szCs w:val="24"/>
          <w:lang w:val="fi-FI"/>
        </w:rPr>
        <w:t>-Vinkkejä selkokielen käytön edistämiseksi arjessa.</w:t>
      </w:r>
      <w:r w:rsidRPr="00A31A8A">
        <w:rPr>
          <w:lang w:val="fi-FI"/>
        </w:rPr>
        <w:br/>
      </w:r>
      <w:r w:rsidRPr="00A31A8A">
        <w:rPr>
          <w:lang w:val="fi-FI"/>
        </w:rPr>
        <w:lastRenderedPageBreak/>
        <w:br/>
      </w:r>
      <w:r w:rsidR="002857D0" w:rsidRPr="002B3210">
        <w:rPr>
          <w:rFonts w:asciiTheme="majorHAnsi" w:eastAsiaTheme="majorEastAsia" w:hAnsiTheme="majorHAnsi" w:cstheme="majorHAnsi"/>
          <w:b/>
          <w:bCs/>
          <w:sz w:val="28"/>
          <w:szCs w:val="28"/>
          <w:lang w:val="fi-FI"/>
        </w:rPr>
        <w:t>Podcast selkokielisyydestä (osa 2.)</w:t>
      </w:r>
    </w:p>
    <w:p w14:paraId="03BBCE81" w14:textId="7AD2F9F0" w:rsidR="007C305B" w:rsidRPr="00D53F37" w:rsidRDefault="00D53F37" w:rsidP="01AEBA11">
      <w:pPr>
        <w:rPr>
          <w:rFonts w:asciiTheme="majorHAnsi" w:hAnsiTheme="majorHAnsi" w:cstheme="majorBidi"/>
          <w:sz w:val="24"/>
          <w:szCs w:val="24"/>
          <w:lang w:val="fi-FI"/>
        </w:rPr>
      </w:pPr>
      <w:r w:rsidRPr="00A31A8A">
        <w:rPr>
          <w:lang w:val="fi-FI"/>
        </w:rPr>
        <w:br/>
      </w:r>
      <w:r w:rsidRPr="00A31A8A">
        <w:rPr>
          <w:lang w:val="fi-FI"/>
        </w:rPr>
        <w:br/>
      </w:r>
      <w:r w:rsidR="002857D0" w:rsidRPr="01AEBA11">
        <w:rPr>
          <w:rFonts w:asciiTheme="majorHAnsi" w:hAnsiTheme="majorHAnsi" w:cstheme="majorBidi"/>
          <w:b/>
          <w:bCs/>
          <w:sz w:val="24"/>
          <w:szCs w:val="24"/>
          <w:lang w:val="fi-FI"/>
        </w:rPr>
        <w:t xml:space="preserve">Jakson nimi: </w:t>
      </w:r>
      <w:r w:rsidR="002857D0" w:rsidRPr="01AEBA11">
        <w:rPr>
          <w:rFonts w:asciiTheme="majorHAnsi" w:hAnsiTheme="majorHAnsi" w:cstheme="majorBidi"/>
          <w:sz w:val="24"/>
          <w:szCs w:val="24"/>
          <w:lang w:val="fi-FI"/>
        </w:rPr>
        <w:t xml:space="preserve">Selkokieli Podcast osa 2. </w:t>
      </w:r>
      <w:r w:rsidRPr="00A31A8A">
        <w:rPr>
          <w:lang w:val="fi-FI"/>
        </w:rPr>
        <w:br/>
      </w:r>
    </w:p>
    <w:p w14:paraId="105759D1" w14:textId="19748DFB" w:rsidR="007C305B" w:rsidRPr="00D53F37" w:rsidRDefault="25325E05" w:rsidP="4136DE62">
      <w:pPr>
        <w:rPr>
          <w:rFonts w:asciiTheme="majorHAnsi" w:eastAsiaTheme="majorEastAsia" w:hAnsiTheme="majorHAnsi" w:cstheme="majorBidi"/>
          <w:color w:val="000000" w:themeColor="text1"/>
          <w:sz w:val="24"/>
          <w:szCs w:val="24"/>
          <w:lang w:val="fi-FI"/>
        </w:rPr>
      </w:pPr>
      <w:r w:rsidRPr="00A31A8A">
        <w:rPr>
          <w:rFonts w:asciiTheme="majorHAnsi" w:eastAsiaTheme="majorEastAsia" w:hAnsiTheme="majorHAnsi" w:cstheme="majorBidi"/>
          <w:b/>
          <w:bCs/>
          <w:sz w:val="24"/>
          <w:szCs w:val="24"/>
          <w:lang w:val="fi-FI"/>
        </w:rPr>
        <w:t>Sisältö:</w:t>
      </w:r>
      <w:r w:rsidR="00D53F37" w:rsidRPr="00A31A8A">
        <w:rPr>
          <w:lang w:val="fi-FI"/>
        </w:rPr>
        <w:br/>
      </w:r>
      <w:r w:rsidRPr="4136DE62">
        <w:rPr>
          <w:rFonts w:asciiTheme="majorHAnsi" w:eastAsiaTheme="majorEastAsia" w:hAnsiTheme="majorHAnsi" w:cstheme="majorBidi"/>
          <w:sz w:val="24"/>
          <w:szCs w:val="24"/>
          <w:lang w:val="fi-FI"/>
        </w:rPr>
        <w:t xml:space="preserve">Jakso tarjoaa selkeän ja asiantuntevan johdatuksen selkokieleen. </w:t>
      </w:r>
      <w:r w:rsidR="3249BDB4" w:rsidRPr="4136DE62">
        <w:rPr>
          <w:rFonts w:ascii="Calibri" w:eastAsia="Calibri" w:hAnsi="Calibri" w:cs="Calibri"/>
          <w:color w:val="000000" w:themeColor="text1"/>
          <w:sz w:val="24"/>
          <w:szCs w:val="24"/>
          <w:lang w:val="fi-FI"/>
        </w:rPr>
        <w:t xml:space="preserve">Savonia-ammattikorkeakoulun suomen kielen ja viestinnän lehtori </w:t>
      </w:r>
      <w:r w:rsidRPr="4136DE62">
        <w:rPr>
          <w:rFonts w:asciiTheme="majorHAnsi" w:eastAsiaTheme="majorEastAsia" w:hAnsiTheme="majorHAnsi" w:cstheme="majorBidi"/>
          <w:sz w:val="24"/>
          <w:szCs w:val="24"/>
          <w:lang w:val="fi-FI"/>
        </w:rPr>
        <w:t>Kukka-Maaria Raatikainen jakaa kokemuksiaan ja antaa konkreettisia esimerkkejä siitä, miten selkokieli voi helpottaa vuorovaikutusta ja parantaa ymmärrystä. Tämä jakso on hyödyllinen kaikille, jotka haluavat viestiä mahdollisimman ymmärrettävästi ja selkeästi</w:t>
      </w:r>
      <w:r w:rsidR="225D5A02" w:rsidRPr="4136DE62">
        <w:rPr>
          <w:rFonts w:asciiTheme="majorHAnsi" w:eastAsiaTheme="majorEastAsia" w:hAnsiTheme="majorHAnsi" w:cstheme="majorBidi"/>
          <w:sz w:val="24"/>
          <w:szCs w:val="24"/>
          <w:lang w:val="fi-FI"/>
        </w:rPr>
        <w:t xml:space="preserve">. </w:t>
      </w:r>
      <w:r w:rsidR="225D5A02" w:rsidRPr="00A31A8A">
        <w:rPr>
          <w:rFonts w:asciiTheme="majorHAnsi" w:eastAsiaTheme="majorEastAsia" w:hAnsiTheme="majorHAnsi" w:cstheme="majorBidi"/>
          <w:color w:val="000000" w:themeColor="text1"/>
          <w:sz w:val="24"/>
          <w:szCs w:val="24"/>
          <w:lang w:val="fi-FI"/>
        </w:rPr>
        <w:t>Tämä podcast-jakso on tuotettu yhteistyössä Monikulttuuriset opintopolut -hankkeen kanssa.</w:t>
      </w:r>
    </w:p>
    <w:p w14:paraId="703FF3FD" w14:textId="2806EEE1" w:rsidR="007C305B" w:rsidRPr="00D53F37" w:rsidRDefault="002857D0" w:rsidP="01AEBA11">
      <w:pPr>
        <w:keepLines/>
        <w:spacing w:after="0"/>
        <w:rPr>
          <w:rFonts w:asciiTheme="majorHAnsi" w:eastAsiaTheme="majorEastAsia" w:hAnsiTheme="majorHAnsi" w:cstheme="majorBidi"/>
          <w:sz w:val="24"/>
          <w:szCs w:val="24"/>
          <w:lang w:val="fi-FI"/>
        </w:rPr>
      </w:pPr>
      <w:r w:rsidRPr="01AEBA11">
        <w:rPr>
          <w:rFonts w:asciiTheme="majorHAnsi" w:eastAsiaTheme="majorEastAsia" w:hAnsiTheme="majorHAnsi" w:cstheme="majorBidi"/>
          <w:b/>
          <w:bCs/>
          <w:sz w:val="24"/>
          <w:szCs w:val="24"/>
          <w:lang w:val="fi-FI"/>
        </w:rPr>
        <w:t>Puhujat:</w:t>
      </w:r>
      <w:r w:rsidR="00D53F37" w:rsidRPr="00A31A8A">
        <w:rPr>
          <w:lang w:val="fi-FI"/>
        </w:rPr>
        <w:br/>
      </w:r>
      <w:r w:rsidRPr="01AEBA11">
        <w:rPr>
          <w:rFonts w:asciiTheme="majorHAnsi" w:eastAsiaTheme="majorEastAsia" w:hAnsiTheme="majorHAnsi" w:cstheme="majorBidi"/>
          <w:sz w:val="24"/>
          <w:szCs w:val="24"/>
          <w:lang w:val="fi-FI"/>
        </w:rPr>
        <w:t>- Puhuja 1: Sema Tuna Torunoglu, TKI-asiantuntija, Savonia-ammattikorkeakoulu</w:t>
      </w:r>
      <w:r w:rsidR="00D53F37" w:rsidRPr="00A31A8A">
        <w:rPr>
          <w:lang w:val="fi-FI"/>
        </w:rPr>
        <w:br/>
      </w:r>
      <w:r w:rsidRPr="01AEBA11">
        <w:rPr>
          <w:rFonts w:asciiTheme="majorHAnsi" w:eastAsiaTheme="majorEastAsia" w:hAnsiTheme="majorHAnsi" w:cstheme="majorBidi"/>
          <w:sz w:val="24"/>
          <w:szCs w:val="24"/>
          <w:lang w:val="fi-FI"/>
        </w:rPr>
        <w:t xml:space="preserve">- Puhuja 2: Kukka-Maaria Raatikainen, </w:t>
      </w:r>
      <w:r w:rsidR="007C3FD9" w:rsidRPr="01AEBA11">
        <w:rPr>
          <w:rFonts w:asciiTheme="majorHAnsi" w:eastAsiaTheme="majorEastAsia" w:hAnsiTheme="majorHAnsi" w:cstheme="majorBidi"/>
          <w:sz w:val="24"/>
          <w:szCs w:val="24"/>
          <w:lang w:val="fi-FI"/>
        </w:rPr>
        <w:t xml:space="preserve">lehtori, </w:t>
      </w:r>
      <w:r w:rsidRPr="01AEBA11">
        <w:rPr>
          <w:rFonts w:asciiTheme="majorHAnsi" w:eastAsiaTheme="majorEastAsia" w:hAnsiTheme="majorHAnsi" w:cstheme="majorBidi"/>
          <w:sz w:val="24"/>
          <w:szCs w:val="24"/>
          <w:lang w:val="fi-FI"/>
        </w:rPr>
        <w:t>Savonia-ammattikorkeakoulu</w:t>
      </w:r>
      <w:r w:rsidR="00D53F37" w:rsidRPr="00A31A8A">
        <w:rPr>
          <w:lang w:val="fi-FI"/>
        </w:rPr>
        <w:br/>
      </w:r>
      <w:r w:rsidR="00D53F37" w:rsidRPr="00A31A8A">
        <w:rPr>
          <w:lang w:val="fi-FI"/>
        </w:rPr>
        <w:br/>
      </w:r>
      <w:r w:rsidRPr="01AEBA11">
        <w:rPr>
          <w:rFonts w:asciiTheme="majorHAnsi" w:eastAsiaTheme="majorEastAsia" w:hAnsiTheme="majorHAnsi" w:cstheme="majorBidi"/>
          <w:b/>
          <w:bCs/>
          <w:sz w:val="24"/>
          <w:szCs w:val="24"/>
          <w:lang w:val="fi-FI"/>
        </w:rPr>
        <w:t>Kohderyhmä</w:t>
      </w:r>
      <w:r w:rsidRPr="01AEBA11">
        <w:rPr>
          <w:rFonts w:asciiTheme="majorHAnsi" w:eastAsiaTheme="majorEastAsia" w:hAnsiTheme="majorHAnsi" w:cstheme="majorBidi"/>
          <w:sz w:val="24"/>
          <w:szCs w:val="24"/>
          <w:lang w:val="fi-FI"/>
        </w:rPr>
        <w:t>:</w:t>
      </w:r>
      <w:r w:rsidR="00D53F37" w:rsidRPr="00A31A8A">
        <w:rPr>
          <w:lang w:val="fi-FI"/>
        </w:rPr>
        <w:br/>
      </w:r>
      <w:r w:rsidR="00AF05A6" w:rsidRPr="01AEBA11">
        <w:rPr>
          <w:rFonts w:asciiTheme="majorHAnsi" w:eastAsiaTheme="majorEastAsia" w:hAnsiTheme="majorHAnsi" w:cstheme="majorBidi"/>
          <w:sz w:val="24"/>
          <w:szCs w:val="24"/>
          <w:lang w:val="fi-FI"/>
        </w:rPr>
        <w:t>Tämä jakso on tarkoitettu kaikille, jotka haluavat oppia viestimään selkeämmin. Se sopii erityisesti opettajille, asiakaspalvelijoille, viranomaisille ja muille, jotka kohtaavat työssään ihmisiä eri taustoista. Myös jokainen, joka haluaa kehittää omaa kielenkäyttöään ymmärrettävämmäksi, hyötyy tästä jaksosta.</w:t>
      </w:r>
      <w:r w:rsidR="00D53F37" w:rsidRPr="00A31A8A">
        <w:rPr>
          <w:lang w:val="fi-FI"/>
        </w:rPr>
        <w:br/>
      </w:r>
      <w:r w:rsidR="00D53F37" w:rsidRPr="00A31A8A">
        <w:rPr>
          <w:lang w:val="fi-FI"/>
        </w:rPr>
        <w:br/>
      </w:r>
      <w:r w:rsidRPr="01AEBA11">
        <w:rPr>
          <w:rFonts w:asciiTheme="majorHAnsi" w:eastAsiaTheme="majorEastAsia" w:hAnsiTheme="majorHAnsi" w:cstheme="majorBidi"/>
          <w:b/>
          <w:bCs/>
          <w:sz w:val="24"/>
          <w:szCs w:val="24"/>
          <w:lang w:val="fi-FI"/>
        </w:rPr>
        <w:t>Keskeiset sisällöt:</w:t>
      </w:r>
    </w:p>
    <w:p w14:paraId="1B1E3A41" w14:textId="333FBAD1" w:rsidR="007C305B" w:rsidRPr="00D53F37" w:rsidRDefault="00D53F37" w:rsidP="01AEBA11">
      <w:pPr>
        <w:keepLines/>
        <w:spacing w:after="0"/>
        <w:rPr>
          <w:rFonts w:asciiTheme="majorHAnsi" w:eastAsiaTheme="majorEastAsia" w:hAnsiTheme="majorHAnsi" w:cstheme="majorBidi"/>
          <w:sz w:val="24"/>
          <w:szCs w:val="24"/>
          <w:lang w:val="fi-FI"/>
        </w:rPr>
      </w:pPr>
      <w:r w:rsidRPr="01AEBA11">
        <w:rPr>
          <w:rFonts w:asciiTheme="majorHAnsi" w:eastAsiaTheme="majorEastAsia" w:hAnsiTheme="majorHAnsi" w:cstheme="majorBidi"/>
          <w:sz w:val="24"/>
          <w:szCs w:val="24"/>
          <w:lang w:val="fi-FI"/>
        </w:rPr>
        <w:t>-</w:t>
      </w:r>
      <w:r w:rsidR="00CE464C" w:rsidRPr="01AEBA11">
        <w:rPr>
          <w:rFonts w:asciiTheme="majorHAnsi" w:eastAsiaTheme="majorEastAsia" w:hAnsiTheme="majorHAnsi" w:cstheme="majorBidi"/>
          <w:sz w:val="24"/>
          <w:szCs w:val="24"/>
          <w:lang w:val="fi-FI"/>
        </w:rPr>
        <w:t xml:space="preserve">Selkokielen käytön hyödyt arkielämässä </w:t>
      </w:r>
      <w:r w:rsidR="0029564D" w:rsidRPr="01AEBA11">
        <w:rPr>
          <w:rFonts w:asciiTheme="majorHAnsi" w:eastAsiaTheme="majorEastAsia" w:hAnsiTheme="majorHAnsi" w:cstheme="majorBidi"/>
          <w:sz w:val="24"/>
          <w:szCs w:val="24"/>
          <w:lang w:val="fi-FI"/>
        </w:rPr>
        <w:t>ja erityistilanteissa</w:t>
      </w:r>
      <w:r w:rsidRPr="00A31A8A">
        <w:rPr>
          <w:lang w:val="fi-FI"/>
        </w:rPr>
        <w:br/>
      </w:r>
      <w:r w:rsidRPr="01AEBA11">
        <w:rPr>
          <w:rFonts w:asciiTheme="majorHAnsi" w:eastAsiaTheme="majorEastAsia" w:hAnsiTheme="majorHAnsi" w:cstheme="majorBidi"/>
          <w:sz w:val="24"/>
          <w:szCs w:val="24"/>
          <w:lang w:val="fi-FI"/>
        </w:rPr>
        <w:t>-</w:t>
      </w:r>
      <w:r w:rsidR="00D42DF9" w:rsidRPr="01AEBA11">
        <w:rPr>
          <w:rFonts w:asciiTheme="majorHAnsi" w:eastAsiaTheme="majorEastAsia" w:hAnsiTheme="majorHAnsi" w:cstheme="majorBidi"/>
          <w:sz w:val="24"/>
          <w:szCs w:val="24"/>
          <w:lang w:val="fi-FI"/>
        </w:rPr>
        <w:t>Selkokielen mahdolliset haasteet ja rajoitteet</w:t>
      </w:r>
      <w:r w:rsidRPr="00A31A8A">
        <w:rPr>
          <w:lang w:val="fi-FI"/>
        </w:rPr>
        <w:br/>
      </w:r>
      <w:r w:rsidRPr="01AEBA11">
        <w:rPr>
          <w:rFonts w:asciiTheme="majorHAnsi" w:eastAsiaTheme="majorEastAsia" w:hAnsiTheme="majorHAnsi" w:cstheme="majorBidi"/>
          <w:sz w:val="24"/>
          <w:szCs w:val="24"/>
          <w:lang w:val="fi-FI"/>
        </w:rPr>
        <w:t>-</w:t>
      </w:r>
      <w:r w:rsidR="008C4FD0" w:rsidRPr="01AEBA11">
        <w:rPr>
          <w:rFonts w:asciiTheme="majorHAnsi" w:eastAsiaTheme="majorEastAsia" w:hAnsiTheme="majorHAnsi" w:cstheme="majorBidi"/>
          <w:sz w:val="24"/>
          <w:szCs w:val="24"/>
          <w:lang w:val="fi-FI"/>
        </w:rPr>
        <w:t>Keskustelua t</w:t>
      </w:r>
      <w:r w:rsidR="00036D2A" w:rsidRPr="01AEBA11">
        <w:rPr>
          <w:rFonts w:asciiTheme="majorHAnsi" w:eastAsiaTheme="majorEastAsia" w:hAnsiTheme="majorHAnsi" w:cstheme="majorBidi"/>
          <w:sz w:val="24"/>
          <w:szCs w:val="24"/>
          <w:lang w:val="fi-FI"/>
        </w:rPr>
        <w:t>ekoälyn käyt</w:t>
      </w:r>
      <w:r w:rsidR="008C4FD0" w:rsidRPr="01AEBA11">
        <w:rPr>
          <w:rFonts w:asciiTheme="majorHAnsi" w:eastAsiaTheme="majorEastAsia" w:hAnsiTheme="majorHAnsi" w:cstheme="majorBidi"/>
          <w:sz w:val="24"/>
          <w:szCs w:val="24"/>
          <w:lang w:val="fi-FI"/>
        </w:rPr>
        <w:t>östä se</w:t>
      </w:r>
      <w:r w:rsidR="00036D2A" w:rsidRPr="01AEBA11">
        <w:rPr>
          <w:rFonts w:asciiTheme="majorHAnsi" w:eastAsiaTheme="majorEastAsia" w:hAnsiTheme="majorHAnsi" w:cstheme="majorBidi"/>
          <w:sz w:val="24"/>
          <w:szCs w:val="24"/>
          <w:lang w:val="fi-FI"/>
        </w:rPr>
        <w:t>lkokielen</w:t>
      </w:r>
      <w:r w:rsidR="1126AD02" w:rsidRPr="01AEBA11">
        <w:rPr>
          <w:rFonts w:asciiTheme="majorHAnsi" w:eastAsiaTheme="majorEastAsia" w:hAnsiTheme="majorHAnsi" w:cstheme="majorBidi"/>
          <w:sz w:val="24"/>
          <w:szCs w:val="24"/>
          <w:lang w:val="fi-FI"/>
        </w:rPr>
        <w:t xml:space="preserve"> </w:t>
      </w:r>
      <w:r w:rsidR="00036D2A" w:rsidRPr="01AEBA11">
        <w:rPr>
          <w:rFonts w:asciiTheme="majorHAnsi" w:eastAsiaTheme="majorEastAsia" w:hAnsiTheme="majorHAnsi" w:cstheme="majorBidi"/>
          <w:sz w:val="24"/>
          <w:szCs w:val="24"/>
          <w:lang w:val="fi-FI"/>
        </w:rPr>
        <w:t>kirjoittamisessa</w:t>
      </w:r>
      <w:r w:rsidR="0008245C" w:rsidRPr="01AEBA11">
        <w:rPr>
          <w:rFonts w:asciiTheme="majorHAnsi" w:eastAsiaTheme="majorEastAsia" w:hAnsiTheme="majorHAnsi" w:cstheme="majorBidi"/>
          <w:sz w:val="24"/>
          <w:szCs w:val="24"/>
          <w:lang w:val="fi-FI"/>
        </w:rPr>
        <w:t xml:space="preserve">                                                                                         </w:t>
      </w:r>
    </w:p>
    <w:p w14:paraId="6135CC0E" w14:textId="4DD09CA7" w:rsidR="007C305B" w:rsidRPr="00D53F37" w:rsidRDefault="0008245C" w:rsidP="01AEBA11">
      <w:pPr>
        <w:pStyle w:val="Otsikko1"/>
        <w:keepNext w:val="0"/>
        <w:spacing w:before="0"/>
        <w:rPr>
          <w:b w:val="0"/>
          <w:bCs w:val="0"/>
          <w:color w:val="auto"/>
          <w:sz w:val="24"/>
          <w:szCs w:val="24"/>
          <w:lang w:val="fi-FI"/>
        </w:rPr>
      </w:pPr>
      <w:r w:rsidRPr="01AEBA11">
        <w:rPr>
          <w:b w:val="0"/>
          <w:bCs w:val="0"/>
          <w:color w:val="auto"/>
          <w:sz w:val="24"/>
          <w:szCs w:val="24"/>
          <w:lang w:val="fi-FI"/>
        </w:rPr>
        <w:t>-</w:t>
      </w:r>
      <w:r w:rsidR="00533D26" w:rsidRPr="01AEBA11">
        <w:rPr>
          <w:b w:val="0"/>
          <w:bCs w:val="0"/>
          <w:color w:val="auto"/>
          <w:sz w:val="24"/>
          <w:szCs w:val="24"/>
          <w:lang w:val="fi-FI"/>
        </w:rPr>
        <w:t xml:space="preserve">Tietoa </w:t>
      </w:r>
      <w:r w:rsidR="007E24E6" w:rsidRPr="01AEBA11">
        <w:rPr>
          <w:b w:val="0"/>
          <w:bCs w:val="0"/>
          <w:color w:val="auto"/>
          <w:sz w:val="24"/>
          <w:szCs w:val="24"/>
          <w:lang w:val="fi-FI"/>
        </w:rPr>
        <w:t>selkokiel</w:t>
      </w:r>
      <w:r w:rsidR="00036D2A" w:rsidRPr="01AEBA11">
        <w:rPr>
          <w:b w:val="0"/>
          <w:bCs w:val="0"/>
          <w:color w:val="auto"/>
          <w:sz w:val="24"/>
          <w:szCs w:val="24"/>
          <w:lang w:val="fi-FI"/>
        </w:rPr>
        <w:t>een liittyvistä organisaatioista ja verkostoista</w:t>
      </w:r>
      <w:r w:rsidR="00D53F37" w:rsidRPr="00A31A8A">
        <w:rPr>
          <w:lang w:val="fi-FI"/>
        </w:rPr>
        <w:br/>
      </w:r>
      <w:r w:rsidR="00D53F37" w:rsidRPr="01AEBA11">
        <w:rPr>
          <w:b w:val="0"/>
          <w:bCs w:val="0"/>
          <w:color w:val="auto"/>
          <w:sz w:val="24"/>
          <w:szCs w:val="24"/>
          <w:lang w:val="fi-FI"/>
        </w:rPr>
        <w:t>-</w:t>
      </w:r>
      <w:r w:rsidR="00B56273" w:rsidRPr="01AEBA11">
        <w:rPr>
          <w:b w:val="0"/>
          <w:bCs w:val="0"/>
          <w:color w:val="auto"/>
          <w:sz w:val="24"/>
          <w:szCs w:val="24"/>
          <w:lang w:val="fi-FI"/>
        </w:rPr>
        <w:t xml:space="preserve">Esimerkkejä </w:t>
      </w:r>
      <w:r w:rsidR="00591053" w:rsidRPr="01AEBA11">
        <w:rPr>
          <w:b w:val="0"/>
          <w:bCs w:val="0"/>
          <w:color w:val="auto"/>
          <w:sz w:val="24"/>
          <w:szCs w:val="24"/>
          <w:lang w:val="fi-FI"/>
        </w:rPr>
        <w:t>hankkeiden tuottamista selkokielisistä materiaaleista</w:t>
      </w:r>
      <w:r w:rsidR="005C6382" w:rsidRPr="01AEBA11">
        <w:rPr>
          <w:b w:val="0"/>
          <w:bCs w:val="0"/>
          <w:color w:val="auto"/>
          <w:sz w:val="24"/>
          <w:szCs w:val="24"/>
          <w:lang w:val="fi-FI"/>
        </w:rPr>
        <w:t xml:space="preserve">                                        </w:t>
      </w:r>
      <w:r w:rsidR="004A73F4" w:rsidRPr="01AEBA11">
        <w:rPr>
          <w:b w:val="0"/>
          <w:bCs w:val="0"/>
          <w:color w:val="auto"/>
          <w:sz w:val="24"/>
          <w:szCs w:val="24"/>
          <w:lang w:val="fi-FI"/>
        </w:rPr>
        <w:t>-Selkokieli osallisuuden</w:t>
      </w:r>
      <w:r w:rsidR="0768A9A0" w:rsidRPr="01AEBA11">
        <w:rPr>
          <w:b w:val="0"/>
          <w:bCs w:val="0"/>
          <w:color w:val="auto"/>
          <w:sz w:val="24"/>
          <w:szCs w:val="24"/>
          <w:lang w:val="fi-FI"/>
        </w:rPr>
        <w:t xml:space="preserve"> </w:t>
      </w:r>
      <w:r w:rsidR="004A73F4" w:rsidRPr="01AEBA11">
        <w:rPr>
          <w:b w:val="0"/>
          <w:bCs w:val="0"/>
          <w:color w:val="auto"/>
          <w:sz w:val="24"/>
          <w:szCs w:val="24"/>
          <w:lang w:val="fi-FI"/>
        </w:rPr>
        <w:t>edistäjänä</w:t>
      </w:r>
      <w:r w:rsidR="005C6382" w:rsidRPr="01AEBA11">
        <w:rPr>
          <w:b w:val="0"/>
          <w:bCs w:val="0"/>
          <w:color w:val="auto"/>
          <w:sz w:val="24"/>
          <w:szCs w:val="24"/>
          <w:lang w:val="fi-FI"/>
        </w:rPr>
        <w:t xml:space="preserve">                                                                                               </w:t>
      </w:r>
    </w:p>
    <w:p w14:paraId="334A0107" w14:textId="0D2203E9" w:rsidR="007C305B" w:rsidRPr="00D53F37" w:rsidRDefault="5D0B83BB" w:rsidP="01AEBA11">
      <w:pPr>
        <w:pStyle w:val="Otsikko1"/>
        <w:keepNext w:val="0"/>
        <w:spacing w:before="0"/>
        <w:rPr>
          <w:b w:val="0"/>
          <w:bCs w:val="0"/>
          <w:color w:val="auto"/>
          <w:sz w:val="24"/>
          <w:szCs w:val="24"/>
          <w:lang w:val="fi-FI"/>
        </w:rPr>
      </w:pPr>
      <w:r w:rsidRPr="4136DE62">
        <w:rPr>
          <w:b w:val="0"/>
          <w:bCs w:val="0"/>
          <w:color w:val="auto"/>
          <w:sz w:val="24"/>
          <w:szCs w:val="24"/>
          <w:lang w:val="fi-FI"/>
        </w:rPr>
        <w:t>-</w:t>
      </w:r>
      <w:r w:rsidR="00AD5172" w:rsidRPr="4136DE62">
        <w:rPr>
          <w:b w:val="0"/>
          <w:bCs w:val="0"/>
          <w:color w:val="auto"/>
          <w:sz w:val="24"/>
          <w:szCs w:val="24"/>
          <w:lang w:val="fi-FI"/>
        </w:rPr>
        <w:t>Esimerkkejä selkokielen käytö</w:t>
      </w:r>
      <w:r w:rsidR="009860C5" w:rsidRPr="4136DE62">
        <w:rPr>
          <w:b w:val="0"/>
          <w:bCs w:val="0"/>
          <w:color w:val="auto"/>
          <w:sz w:val="24"/>
          <w:szCs w:val="24"/>
          <w:lang w:val="fi-FI"/>
        </w:rPr>
        <w:t>n hyödyistä</w:t>
      </w:r>
      <w:r w:rsidR="00AD5172" w:rsidRPr="4136DE62">
        <w:rPr>
          <w:b w:val="0"/>
          <w:bCs w:val="0"/>
          <w:color w:val="auto"/>
          <w:sz w:val="24"/>
          <w:szCs w:val="24"/>
          <w:lang w:val="fi-FI"/>
        </w:rPr>
        <w:t xml:space="preserve"> korkeakouluissa</w:t>
      </w:r>
    </w:p>
    <w:p w14:paraId="1D7EA9D0" w14:textId="363D16AC" w:rsidR="002857D0" w:rsidRPr="002857D0" w:rsidRDefault="002857D0" w:rsidP="01AEBA11">
      <w:pPr>
        <w:pStyle w:val="Eivli"/>
        <w:rPr>
          <w:rFonts w:asciiTheme="majorHAnsi" w:eastAsiaTheme="majorEastAsia" w:hAnsiTheme="majorHAnsi" w:cstheme="majorBidi"/>
          <w:sz w:val="24"/>
          <w:szCs w:val="24"/>
          <w:lang w:val="fi-FI"/>
        </w:rPr>
      </w:pPr>
      <w:r w:rsidRPr="00A31A8A">
        <w:rPr>
          <w:lang w:val="fi-FI"/>
        </w:rPr>
        <w:br/>
      </w:r>
    </w:p>
    <w:sectPr w:rsidR="002857D0" w:rsidRPr="002857D0" w:rsidSect="002B3210">
      <w:headerReference w:type="default" r:id="rId11"/>
      <w:footerReference w:type="default" r:id="rId1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7044" w14:textId="77777777" w:rsidR="002B3210" w:rsidRDefault="002B3210" w:rsidP="002B3210">
      <w:pPr>
        <w:spacing w:after="0" w:line="240" w:lineRule="auto"/>
      </w:pPr>
      <w:r>
        <w:separator/>
      </w:r>
    </w:p>
  </w:endnote>
  <w:endnote w:type="continuationSeparator" w:id="0">
    <w:p w14:paraId="18A6BAB3" w14:textId="77777777" w:rsidR="002B3210" w:rsidRDefault="002B3210" w:rsidP="002B3210">
      <w:pPr>
        <w:spacing w:after="0" w:line="240" w:lineRule="auto"/>
      </w:pPr>
      <w:r>
        <w:continuationSeparator/>
      </w:r>
    </w:p>
  </w:endnote>
  <w:endnote w:type="continuationNotice" w:id="1">
    <w:p w14:paraId="1273D22E" w14:textId="77777777" w:rsidR="00FB38CD" w:rsidRDefault="00FB3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44FA" w14:textId="77777777" w:rsidR="002B3210" w:rsidRDefault="002B3210">
    <w:pPr>
      <w:pStyle w:val="Alatunniste"/>
    </w:pPr>
  </w:p>
  <w:p w14:paraId="0181709C" w14:textId="77777777" w:rsidR="002B3210" w:rsidRDefault="002B3210">
    <w:pPr>
      <w:pStyle w:val="Alatunniste"/>
      <w:rPr>
        <w:rStyle w:val="wacimagecontainer"/>
        <w:rFonts w:ascii="Segoe UI" w:hAnsi="Segoe UI" w:cs="Segoe UI"/>
        <w:noProof/>
        <w:color w:val="000000"/>
        <w:sz w:val="18"/>
        <w:szCs w:val="18"/>
        <w:shd w:val="clear" w:color="auto" w:fill="FFFFFF"/>
      </w:rPr>
    </w:pPr>
  </w:p>
  <w:p w14:paraId="19983B28" w14:textId="5030F706" w:rsidR="002B3210" w:rsidRDefault="2568A43F">
    <w:pPr>
      <w:pStyle w:val="Alatunniste"/>
    </w:pPr>
    <w:r>
      <w:rPr>
        <w:noProof/>
      </w:rPr>
      <w:drawing>
        <wp:inline distT="0" distB="0" distL="0" distR="0" wp14:anchorId="17610D70" wp14:editId="66CCBB88">
          <wp:extent cx="5449980" cy="650917"/>
          <wp:effectExtent l="0" t="0" r="0" b="8890"/>
          <wp:docPr id="6" name="Kuva 5" descr="Kuva 2, K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pic:nvPicPr>
                <pic:blipFill>
                  <a:blip r:embed="rId1">
                    <a:extLst>
                      <a:ext uri="{28A0092B-C50C-407E-A947-70E740481C1C}">
                        <a14:useLocalDpi xmlns:a14="http://schemas.microsoft.com/office/drawing/2010/main" val="0"/>
                      </a:ext>
                    </a:extLst>
                  </a:blip>
                  <a:stretch>
                    <a:fillRect/>
                  </a:stretch>
                </pic:blipFill>
                <pic:spPr>
                  <a:xfrm>
                    <a:off x="0" y="0"/>
                    <a:ext cx="5449980" cy="650917"/>
                  </a:xfrm>
                  <a:prstGeom prst="rect">
                    <a:avLst/>
                  </a:prstGeom>
                </pic:spPr>
              </pic:pic>
            </a:graphicData>
          </a:graphic>
        </wp:inline>
      </w:drawing>
    </w:r>
    <w:r w:rsidR="002B3210">
      <w:br/>
    </w:r>
  </w:p>
  <w:p w14:paraId="5858B028" w14:textId="77777777" w:rsidR="002B3210" w:rsidRDefault="002B321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C642" w14:textId="77777777" w:rsidR="002B3210" w:rsidRDefault="002B3210" w:rsidP="002B3210">
      <w:pPr>
        <w:spacing w:after="0" w:line="240" w:lineRule="auto"/>
      </w:pPr>
      <w:r>
        <w:separator/>
      </w:r>
    </w:p>
  </w:footnote>
  <w:footnote w:type="continuationSeparator" w:id="0">
    <w:p w14:paraId="73E2D4D0" w14:textId="77777777" w:rsidR="002B3210" w:rsidRDefault="002B3210" w:rsidP="002B3210">
      <w:pPr>
        <w:spacing w:after="0" w:line="240" w:lineRule="auto"/>
      </w:pPr>
      <w:r>
        <w:continuationSeparator/>
      </w:r>
    </w:p>
  </w:footnote>
  <w:footnote w:type="continuationNotice" w:id="1">
    <w:p w14:paraId="27FAC68A" w14:textId="77777777" w:rsidR="00FB38CD" w:rsidRDefault="00FB3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31C5B436" w14:paraId="184F6BCE" w14:textId="77777777" w:rsidTr="31C5B436">
      <w:trPr>
        <w:trHeight w:val="300"/>
      </w:trPr>
      <w:tc>
        <w:tcPr>
          <w:tcW w:w="2880" w:type="dxa"/>
        </w:tcPr>
        <w:p w14:paraId="47A93E56" w14:textId="1A6EAE8B" w:rsidR="31C5B436" w:rsidRDefault="31C5B436" w:rsidP="31C5B436">
          <w:pPr>
            <w:pStyle w:val="Yltunniste"/>
            <w:ind w:left="-115"/>
          </w:pPr>
        </w:p>
      </w:tc>
      <w:tc>
        <w:tcPr>
          <w:tcW w:w="2880" w:type="dxa"/>
        </w:tcPr>
        <w:p w14:paraId="2657F030" w14:textId="3CE5EB63" w:rsidR="31C5B436" w:rsidRDefault="31C5B436" w:rsidP="31C5B436">
          <w:pPr>
            <w:pStyle w:val="Yltunniste"/>
            <w:jc w:val="center"/>
          </w:pPr>
        </w:p>
      </w:tc>
      <w:tc>
        <w:tcPr>
          <w:tcW w:w="2880" w:type="dxa"/>
        </w:tcPr>
        <w:p w14:paraId="4CF4D89D" w14:textId="2B62D7B2" w:rsidR="31C5B436" w:rsidRDefault="31C5B436" w:rsidP="31C5B436">
          <w:pPr>
            <w:pStyle w:val="Yltunniste"/>
            <w:ind w:right="-115"/>
            <w:jc w:val="right"/>
          </w:pPr>
        </w:p>
      </w:tc>
    </w:tr>
  </w:tbl>
  <w:p w14:paraId="44A80E7F" w14:textId="5139E48A" w:rsidR="008F2D92" w:rsidRDefault="008F2D9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ituluettel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ituluettel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Merkittyluettel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Merkittyluettel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ituluettel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Merkittyluettelo"/>
      <w:lvlText w:val=""/>
      <w:lvlJc w:val="left"/>
      <w:pPr>
        <w:tabs>
          <w:tab w:val="num" w:pos="360"/>
        </w:tabs>
        <w:ind w:left="360" w:hanging="360"/>
      </w:pPr>
      <w:rPr>
        <w:rFonts w:ascii="Symbol" w:hAnsi="Symbol" w:hint="default"/>
      </w:rPr>
    </w:lvl>
  </w:abstractNum>
  <w:abstractNum w:abstractNumId="9" w15:restartNumberingAfterBreak="0">
    <w:nsid w:val="0BC8369D"/>
    <w:multiLevelType w:val="hybridMultilevel"/>
    <w:tmpl w:val="9990C298"/>
    <w:lvl w:ilvl="0" w:tplc="040B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DA76750"/>
    <w:multiLevelType w:val="multilevel"/>
    <w:tmpl w:val="728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B01542"/>
    <w:multiLevelType w:val="hybridMultilevel"/>
    <w:tmpl w:val="62A6E0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DE70EA7"/>
    <w:multiLevelType w:val="hybridMultilevel"/>
    <w:tmpl w:val="8C46BFA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839808730">
    <w:abstractNumId w:val="8"/>
  </w:num>
  <w:num w:numId="2" w16cid:durableId="467163153">
    <w:abstractNumId w:val="6"/>
  </w:num>
  <w:num w:numId="3" w16cid:durableId="1886943671">
    <w:abstractNumId w:val="5"/>
  </w:num>
  <w:num w:numId="4" w16cid:durableId="250815455">
    <w:abstractNumId w:val="4"/>
  </w:num>
  <w:num w:numId="5" w16cid:durableId="1501769679">
    <w:abstractNumId w:val="7"/>
  </w:num>
  <w:num w:numId="6" w16cid:durableId="1714185778">
    <w:abstractNumId w:val="3"/>
  </w:num>
  <w:num w:numId="7" w16cid:durableId="654844550">
    <w:abstractNumId w:val="2"/>
  </w:num>
  <w:num w:numId="8" w16cid:durableId="1193959113">
    <w:abstractNumId w:val="1"/>
  </w:num>
  <w:num w:numId="9" w16cid:durableId="218366281">
    <w:abstractNumId w:val="0"/>
  </w:num>
  <w:num w:numId="10" w16cid:durableId="106506112">
    <w:abstractNumId w:val="10"/>
  </w:num>
  <w:num w:numId="11" w16cid:durableId="115685688">
    <w:abstractNumId w:val="11"/>
  </w:num>
  <w:num w:numId="12" w16cid:durableId="1030686195">
    <w:abstractNumId w:val="12"/>
  </w:num>
  <w:num w:numId="13" w16cid:durableId="1722024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3B05"/>
    <w:rsid w:val="00013284"/>
    <w:rsid w:val="00034616"/>
    <w:rsid w:val="00036D2A"/>
    <w:rsid w:val="0006063C"/>
    <w:rsid w:val="0007646B"/>
    <w:rsid w:val="00077B9B"/>
    <w:rsid w:val="0008131D"/>
    <w:rsid w:val="0008245C"/>
    <w:rsid w:val="00094219"/>
    <w:rsid w:val="0009678C"/>
    <w:rsid w:val="000A42C2"/>
    <w:rsid w:val="000F31A0"/>
    <w:rsid w:val="001328FD"/>
    <w:rsid w:val="0015074B"/>
    <w:rsid w:val="001728D1"/>
    <w:rsid w:val="001764DA"/>
    <w:rsid w:val="00261C56"/>
    <w:rsid w:val="002857D0"/>
    <w:rsid w:val="0029564D"/>
    <w:rsid w:val="0029639D"/>
    <w:rsid w:val="002B3210"/>
    <w:rsid w:val="002C79C3"/>
    <w:rsid w:val="002E35BE"/>
    <w:rsid w:val="002F3630"/>
    <w:rsid w:val="00326F90"/>
    <w:rsid w:val="00336724"/>
    <w:rsid w:val="003D3D78"/>
    <w:rsid w:val="00460D02"/>
    <w:rsid w:val="00482EF4"/>
    <w:rsid w:val="004A73F4"/>
    <w:rsid w:val="004B0B88"/>
    <w:rsid w:val="00503829"/>
    <w:rsid w:val="00533D26"/>
    <w:rsid w:val="00591053"/>
    <w:rsid w:val="005C6382"/>
    <w:rsid w:val="00712B92"/>
    <w:rsid w:val="0077217C"/>
    <w:rsid w:val="007A27EA"/>
    <w:rsid w:val="007C305B"/>
    <w:rsid w:val="007C3FD9"/>
    <w:rsid w:val="007C6896"/>
    <w:rsid w:val="007E24E6"/>
    <w:rsid w:val="007F7D1B"/>
    <w:rsid w:val="00857017"/>
    <w:rsid w:val="00885A22"/>
    <w:rsid w:val="008C4FD0"/>
    <w:rsid w:val="008F2D92"/>
    <w:rsid w:val="00985B93"/>
    <w:rsid w:val="009860C5"/>
    <w:rsid w:val="009A1D27"/>
    <w:rsid w:val="009F2E21"/>
    <w:rsid w:val="00A010BB"/>
    <w:rsid w:val="00A31A8A"/>
    <w:rsid w:val="00A37230"/>
    <w:rsid w:val="00A437D7"/>
    <w:rsid w:val="00A906BB"/>
    <w:rsid w:val="00A94B38"/>
    <w:rsid w:val="00AA1D8D"/>
    <w:rsid w:val="00AB6FE2"/>
    <w:rsid w:val="00AD5172"/>
    <w:rsid w:val="00AD72A8"/>
    <w:rsid w:val="00AF05A6"/>
    <w:rsid w:val="00B35BEF"/>
    <w:rsid w:val="00B46661"/>
    <w:rsid w:val="00B47730"/>
    <w:rsid w:val="00B56273"/>
    <w:rsid w:val="00B67CB4"/>
    <w:rsid w:val="00B70125"/>
    <w:rsid w:val="00B80846"/>
    <w:rsid w:val="00B92169"/>
    <w:rsid w:val="00BA2D9B"/>
    <w:rsid w:val="00BD6B84"/>
    <w:rsid w:val="00C17F1E"/>
    <w:rsid w:val="00C61831"/>
    <w:rsid w:val="00C66F39"/>
    <w:rsid w:val="00CB0664"/>
    <w:rsid w:val="00CE464C"/>
    <w:rsid w:val="00D30105"/>
    <w:rsid w:val="00D42DF9"/>
    <w:rsid w:val="00D53F37"/>
    <w:rsid w:val="00DA169A"/>
    <w:rsid w:val="00DB013B"/>
    <w:rsid w:val="00DD12EB"/>
    <w:rsid w:val="00E41C23"/>
    <w:rsid w:val="00E422F6"/>
    <w:rsid w:val="00E573F5"/>
    <w:rsid w:val="00E83778"/>
    <w:rsid w:val="00E83F13"/>
    <w:rsid w:val="00EF4105"/>
    <w:rsid w:val="00F0256D"/>
    <w:rsid w:val="00F27237"/>
    <w:rsid w:val="00F77D1F"/>
    <w:rsid w:val="00F83C62"/>
    <w:rsid w:val="00F86C11"/>
    <w:rsid w:val="00FB38CD"/>
    <w:rsid w:val="00FC693F"/>
    <w:rsid w:val="018A6101"/>
    <w:rsid w:val="01AEBA11"/>
    <w:rsid w:val="02441A59"/>
    <w:rsid w:val="0449A3F4"/>
    <w:rsid w:val="0768A9A0"/>
    <w:rsid w:val="0B42ECA9"/>
    <w:rsid w:val="0D0A7909"/>
    <w:rsid w:val="0EA5621D"/>
    <w:rsid w:val="1126AD02"/>
    <w:rsid w:val="13BFC5D1"/>
    <w:rsid w:val="203DDB40"/>
    <w:rsid w:val="225D5A02"/>
    <w:rsid w:val="25325E05"/>
    <w:rsid w:val="2568A43F"/>
    <w:rsid w:val="31C5B436"/>
    <w:rsid w:val="3249BDB4"/>
    <w:rsid w:val="407F3B7E"/>
    <w:rsid w:val="4136DE62"/>
    <w:rsid w:val="4859DD87"/>
    <w:rsid w:val="494542F9"/>
    <w:rsid w:val="49F2A8B1"/>
    <w:rsid w:val="4C5E5CCD"/>
    <w:rsid w:val="55149F53"/>
    <w:rsid w:val="55F9CCFC"/>
    <w:rsid w:val="5ADAD080"/>
    <w:rsid w:val="5D0B83BB"/>
    <w:rsid w:val="63A9258C"/>
    <w:rsid w:val="676EC7ED"/>
    <w:rsid w:val="6F2F2393"/>
    <w:rsid w:val="7501093F"/>
    <w:rsid w:val="7D66E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66DA112-B19D-4E1A-9A48-52216EB4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C693F"/>
  </w:style>
  <w:style w:type="paragraph" w:styleId="Otsikko1">
    <w:name w:val="heading 1"/>
    <w:basedOn w:val="Normaali"/>
    <w:next w:val="Normaali"/>
    <w:link w:val="Otsikk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tsikko9">
    <w:name w:val="heading 9"/>
    <w:basedOn w:val="Normaali"/>
    <w:next w:val="Normaali"/>
    <w:link w:val="Otsikk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618BF"/>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E618BF"/>
  </w:style>
  <w:style w:type="paragraph" w:styleId="Alatunniste">
    <w:name w:val="footer"/>
    <w:basedOn w:val="Normaali"/>
    <w:link w:val="AlatunnisteChar"/>
    <w:uiPriority w:val="99"/>
    <w:unhideWhenUsed/>
    <w:rsid w:val="00E618BF"/>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E618BF"/>
  </w:style>
  <w:style w:type="paragraph" w:styleId="Eivli">
    <w:name w:val="No Spacing"/>
    <w:uiPriority w:val="1"/>
    <w:qFormat/>
    <w:rsid w:val="00FC693F"/>
    <w:pPr>
      <w:spacing w:after="0" w:line="240" w:lineRule="auto"/>
    </w:pPr>
  </w:style>
  <w:style w:type="character" w:customStyle="1" w:styleId="Otsikko1Char">
    <w:name w:val="Otsikko 1 Char"/>
    <w:basedOn w:val="Kappaleenoletusfontti"/>
    <w:link w:val="Otsikk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FC693F"/>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FC693F"/>
    <w:rPr>
      <w:rFonts w:asciiTheme="majorHAnsi" w:eastAsiaTheme="majorEastAsia" w:hAnsiTheme="majorHAnsi" w:cstheme="majorBidi"/>
      <w:b/>
      <w:bCs/>
      <w:color w:val="4F81BD" w:themeColor="accent1"/>
    </w:rPr>
  </w:style>
  <w:style w:type="paragraph" w:styleId="Otsikko">
    <w:name w:val="Title"/>
    <w:basedOn w:val="Normaali"/>
    <w:next w:val="Normaali"/>
    <w:link w:val="Otsikk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aotsikko">
    <w:name w:val="Subtitle"/>
    <w:basedOn w:val="Normaali"/>
    <w:next w:val="Normaali"/>
    <w:link w:val="Alaotsikk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FC693F"/>
    <w:rPr>
      <w:rFonts w:asciiTheme="majorHAnsi" w:eastAsiaTheme="majorEastAsia" w:hAnsiTheme="majorHAnsi" w:cstheme="majorBidi"/>
      <w:i/>
      <w:iCs/>
      <w:color w:val="4F81BD" w:themeColor="accent1"/>
      <w:spacing w:val="15"/>
      <w:sz w:val="24"/>
      <w:szCs w:val="24"/>
    </w:rPr>
  </w:style>
  <w:style w:type="paragraph" w:styleId="Luettelokappale">
    <w:name w:val="List Paragraph"/>
    <w:basedOn w:val="Normaali"/>
    <w:uiPriority w:val="34"/>
    <w:qFormat/>
    <w:rsid w:val="00FC693F"/>
    <w:pPr>
      <w:ind w:left="720"/>
      <w:contextualSpacing/>
    </w:pPr>
  </w:style>
  <w:style w:type="paragraph" w:styleId="Leipteksti">
    <w:name w:val="Body Text"/>
    <w:basedOn w:val="Normaali"/>
    <w:link w:val="LeiptekstiChar"/>
    <w:uiPriority w:val="99"/>
    <w:unhideWhenUsed/>
    <w:rsid w:val="00AA1D8D"/>
    <w:pPr>
      <w:spacing w:after="120"/>
    </w:pPr>
  </w:style>
  <w:style w:type="character" w:customStyle="1" w:styleId="LeiptekstiChar">
    <w:name w:val="Leipäteksti Char"/>
    <w:basedOn w:val="Kappaleenoletusfontti"/>
    <w:link w:val="Leipteksti"/>
    <w:uiPriority w:val="99"/>
    <w:rsid w:val="00AA1D8D"/>
  </w:style>
  <w:style w:type="paragraph" w:styleId="Leipteksti2">
    <w:name w:val="Body Text 2"/>
    <w:basedOn w:val="Normaali"/>
    <w:link w:val="Leipteksti2Char"/>
    <w:uiPriority w:val="99"/>
    <w:unhideWhenUsed/>
    <w:rsid w:val="00AA1D8D"/>
    <w:pPr>
      <w:spacing w:after="120" w:line="480" w:lineRule="auto"/>
    </w:pPr>
  </w:style>
  <w:style w:type="character" w:customStyle="1" w:styleId="Leipteksti2Char">
    <w:name w:val="Leipäteksti 2 Char"/>
    <w:basedOn w:val="Kappaleenoletusfontti"/>
    <w:link w:val="Leipteksti2"/>
    <w:uiPriority w:val="99"/>
    <w:rsid w:val="00AA1D8D"/>
  </w:style>
  <w:style w:type="paragraph" w:styleId="Leipteksti3">
    <w:name w:val="Body Text 3"/>
    <w:basedOn w:val="Normaali"/>
    <w:link w:val="Leipteksti3Char"/>
    <w:uiPriority w:val="99"/>
    <w:unhideWhenUsed/>
    <w:rsid w:val="00AA1D8D"/>
    <w:pPr>
      <w:spacing w:after="120"/>
    </w:pPr>
    <w:rPr>
      <w:sz w:val="16"/>
      <w:szCs w:val="16"/>
    </w:rPr>
  </w:style>
  <w:style w:type="character" w:customStyle="1" w:styleId="Leipteksti3Char">
    <w:name w:val="Leipäteksti 3 Char"/>
    <w:basedOn w:val="Kappaleenoletusfontti"/>
    <w:link w:val="Leipteksti3"/>
    <w:uiPriority w:val="99"/>
    <w:rsid w:val="00AA1D8D"/>
    <w:rPr>
      <w:sz w:val="16"/>
      <w:szCs w:val="16"/>
    </w:rPr>
  </w:style>
  <w:style w:type="paragraph" w:styleId="Luettelo">
    <w:name w:val="List"/>
    <w:basedOn w:val="Normaali"/>
    <w:uiPriority w:val="99"/>
    <w:unhideWhenUsed/>
    <w:rsid w:val="00AA1D8D"/>
    <w:pPr>
      <w:ind w:left="360" w:hanging="360"/>
      <w:contextualSpacing/>
    </w:pPr>
  </w:style>
  <w:style w:type="paragraph" w:styleId="Luettelo2">
    <w:name w:val="List 2"/>
    <w:basedOn w:val="Normaali"/>
    <w:uiPriority w:val="99"/>
    <w:unhideWhenUsed/>
    <w:rsid w:val="00326F90"/>
    <w:pPr>
      <w:ind w:left="720" w:hanging="360"/>
      <w:contextualSpacing/>
    </w:pPr>
  </w:style>
  <w:style w:type="paragraph" w:styleId="Luettelo3">
    <w:name w:val="List 3"/>
    <w:basedOn w:val="Normaali"/>
    <w:uiPriority w:val="99"/>
    <w:unhideWhenUsed/>
    <w:rsid w:val="00326F90"/>
    <w:pPr>
      <w:ind w:left="1080" w:hanging="360"/>
      <w:contextualSpacing/>
    </w:pPr>
  </w:style>
  <w:style w:type="paragraph" w:styleId="Merkittyluettelo">
    <w:name w:val="List Bullet"/>
    <w:basedOn w:val="Normaali"/>
    <w:uiPriority w:val="99"/>
    <w:unhideWhenUsed/>
    <w:rsid w:val="00326F90"/>
    <w:pPr>
      <w:numPr>
        <w:numId w:val="1"/>
      </w:numPr>
      <w:contextualSpacing/>
    </w:pPr>
  </w:style>
  <w:style w:type="paragraph" w:styleId="Merkittyluettelo2">
    <w:name w:val="List Bullet 2"/>
    <w:basedOn w:val="Normaali"/>
    <w:uiPriority w:val="99"/>
    <w:unhideWhenUsed/>
    <w:rsid w:val="00326F90"/>
    <w:pPr>
      <w:numPr>
        <w:numId w:val="2"/>
      </w:numPr>
      <w:contextualSpacing/>
    </w:pPr>
  </w:style>
  <w:style w:type="paragraph" w:styleId="Merkittyluettelo3">
    <w:name w:val="List Bullet 3"/>
    <w:basedOn w:val="Normaali"/>
    <w:uiPriority w:val="99"/>
    <w:unhideWhenUsed/>
    <w:rsid w:val="00326F90"/>
    <w:pPr>
      <w:numPr>
        <w:numId w:val="3"/>
      </w:numPr>
      <w:contextualSpacing/>
    </w:pPr>
  </w:style>
  <w:style w:type="paragraph" w:styleId="Numeroituluettelo">
    <w:name w:val="List Number"/>
    <w:basedOn w:val="Normaali"/>
    <w:uiPriority w:val="99"/>
    <w:unhideWhenUsed/>
    <w:rsid w:val="00326F90"/>
    <w:pPr>
      <w:numPr>
        <w:numId w:val="5"/>
      </w:numPr>
      <w:contextualSpacing/>
    </w:pPr>
  </w:style>
  <w:style w:type="paragraph" w:styleId="Numeroituluettelo2">
    <w:name w:val="List Number 2"/>
    <w:basedOn w:val="Normaali"/>
    <w:uiPriority w:val="99"/>
    <w:unhideWhenUsed/>
    <w:rsid w:val="0029639D"/>
    <w:pPr>
      <w:numPr>
        <w:numId w:val="6"/>
      </w:numPr>
      <w:contextualSpacing/>
    </w:pPr>
  </w:style>
  <w:style w:type="paragraph" w:styleId="Numeroituluettelo3">
    <w:name w:val="List Number 3"/>
    <w:basedOn w:val="Normaali"/>
    <w:uiPriority w:val="99"/>
    <w:unhideWhenUsed/>
    <w:rsid w:val="0029639D"/>
    <w:pPr>
      <w:numPr>
        <w:numId w:val="7"/>
      </w:numPr>
      <w:contextualSpacing/>
    </w:pPr>
  </w:style>
  <w:style w:type="paragraph" w:styleId="Jatkoluettelo">
    <w:name w:val="List Continue"/>
    <w:basedOn w:val="Normaali"/>
    <w:uiPriority w:val="99"/>
    <w:unhideWhenUsed/>
    <w:rsid w:val="0029639D"/>
    <w:pPr>
      <w:spacing w:after="120"/>
      <w:ind w:left="360"/>
      <w:contextualSpacing/>
    </w:pPr>
  </w:style>
  <w:style w:type="paragraph" w:styleId="Jatkoluettelo2">
    <w:name w:val="List Continue 2"/>
    <w:basedOn w:val="Normaali"/>
    <w:uiPriority w:val="99"/>
    <w:unhideWhenUsed/>
    <w:rsid w:val="0029639D"/>
    <w:pPr>
      <w:spacing w:after="120"/>
      <w:ind w:left="720"/>
      <w:contextualSpacing/>
    </w:pPr>
  </w:style>
  <w:style w:type="paragraph" w:styleId="Jatkoluettelo3">
    <w:name w:val="List Continue 3"/>
    <w:basedOn w:val="Normaali"/>
    <w:uiPriority w:val="99"/>
    <w:unhideWhenUsed/>
    <w:rsid w:val="0029639D"/>
    <w:pPr>
      <w:spacing w:after="120"/>
      <w:ind w:left="1080"/>
      <w:contextualSpacing/>
    </w:pPr>
  </w:style>
  <w:style w:type="paragraph" w:styleId="Makroteksti">
    <w:name w:val="macro"/>
    <w:link w:val="Makrotekst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iChar">
    <w:name w:val="Makroteksti Char"/>
    <w:basedOn w:val="Kappaleenoletusfontti"/>
    <w:link w:val="Makroteksti"/>
    <w:uiPriority w:val="99"/>
    <w:rsid w:val="0029639D"/>
    <w:rPr>
      <w:rFonts w:ascii="Courier" w:hAnsi="Courier"/>
      <w:sz w:val="20"/>
      <w:szCs w:val="20"/>
    </w:rPr>
  </w:style>
  <w:style w:type="paragraph" w:styleId="Lainaus">
    <w:name w:val="Quote"/>
    <w:basedOn w:val="Normaali"/>
    <w:next w:val="Normaali"/>
    <w:link w:val="LainausChar"/>
    <w:uiPriority w:val="29"/>
    <w:qFormat/>
    <w:rsid w:val="00FC693F"/>
    <w:rPr>
      <w:i/>
      <w:iCs/>
      <w:color w:val="000000" w:themeColor="text1"/>
    </w:rPr>
  </w:style>
  <w:style w:type="character" w:customStyle="1" w:styleId="LainausChar">
    <w:name w:val="Lainaus Char"/>
    <w:basedOn w:val="Kappaleenoletusfontti"/>
    <w:link w:val="Lainaus"/>
    <w:uiPriority w:val="29"/>
    <w:rsid w:val="00FC693F"/>
    <w:rPr>
      <w:i/>
      <w:iCs/>
      <w:color w:val="000000" w:themeColor="text1"/>
    </w:rPr>
  </w:style>
  <w:style w:type="character" w:customStyle="1" w:styleId="Otsikko4Char">
    <w:name w:val="Otsikko 4 Char"/>
    <w:basedOn w:val="Kappaleenoletusfontti"/>
    <w:link w:val="Otsikko4"/>
    <w:uiPriority w:val="9"/>
    <w:semiHidden/>
    <w:rsid w:val="00FC693F"/>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FC693F"/>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FC693F"/>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FC693F"/>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FC693F"/>
    <w:rPr>
      <w:rFonts w:asciiTheme="majorHAnsi" w:eastAsiaTheme="majorEastAsia" w:hAnsiTheme="majorHAnsi" w:cstheme="majorBidi"/>
      <w:color w:val="4F81BD" w:themeColor="accent1"/>
      <w:sz w:val="20"/>
      <w:szCs w:val="20"/>
    </w:rPr>
  </w:style>
  <w:style w:type="character" w:customStyle="1" w:styleId="Otsikko9Char">
    <w:name w:val="Otsikko 9 Char"/>
    <w:basedOn w:val="Kappaleenoletusfontti"/>
    <w:link w:val="Otsikko9"/>
    <w:uiPriority w:val="9"/>
    <w:semiHidden/>
    <w:rsid w:val="00FC693F"/>
    <w:rPr>
      <w:rFonts w:asciiTheme="majorHAnsi" w:eastAsiaTheme="majorEastAsia" w:hAnsiTheme="majorHAnsi" w:cstheme="majorBidi"/>
      <w:i/>
      <w:iCs/>
      <w:color w:val="404040" w:themeColor="text1" w:themeTint="BF"/>
      <w:sz w:val="20"/>
      <w:szCs w:val="20"/>
    </w:rPr>
  </w:style>
  <w:style w:type="paragraph" w:styleId="Kuvaotsikko">
    <w:name w:val="caption"/>
    <w:basedOn w:val="Normaali"/>
    <w:next w:val="Normaali"/>
    <w:uiPriority w:val="35"/>
    <w:semiHidden/>
    <w:unhideWhenUsed/>
    <w:qFormat/>
    <w:rsid w:val="00FC693F"/>
    <w:pPr>
      <w:spacing w:line="240" w:lineRule="auto"/>
    </w:pPr>
    <w:rPr>
      <w:b/>
      <w:bCs/>
      <w:color w:val="4F81BD" w:themeColor="accent1"/>
      <w:sz w:val="18"/>
      <w:szCs w:val="18"/>
    </w:rPr>
  </w:style>
  <w:style w:type="character" w:styleId="Voimakas">
    <w:name w:val="Strong"/>
    <w:basedOn w:val="Kappaleenoletusfontti"/>
    <w:uiPriority w:val="22"/>
    <w:qFormat/>
    <w:rsid w:val="00FC693F"/>
    <w:rPr>
      <w:b/>
      <w:bCs/>
    </w:rPr>
  </w:style>
  <w:style w:type="character" w:styleId="Korostus">
    <w:name w:val="Emphasis"/>
    <w:basedOn w:val="Kappaleenoletusfontti"/>
    <w:uiPriority w:val="20"/>
    <w:qFormat/>
    <w:rsid w:val="00FC693F"/>
    <w:rPr>
      <w:i/>
      <w:iCs/>
    </w:rPr>
  </w:style>
  <w:style w:type="paragraph" w:styleId="Erottuvalainaus">
    <w:name w:val="Intense Quote"/>
    <w:basedOn w:val="Normaali"/>
    <w:next w:val="Normaali"/>
    <w:link w:val="Erottuvalainaus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FC693F"/>
    <w:rPr>
      <w:b/>
      <w:bCs/>
      <w:i/>
      <w:iCs/>
      <w:color w:val="4F81BD" w:themeColor="accent1"/>
    </w:rPr>
  </w:style>
  <w:style w:type="character" w:styleId="Hienovarainenkorostus">
    <w:name w:val="Subtle Emphasis"/>
    <w:basedOn w:val="Kappaleenoletusfontti"/>
    <w:uiPriority w:val="19"/>
    <w:qFormat/>
    <w:rsid w:val="00FC693F"/>
    <w:rPr>
      <w:i/>
      <w:iCs/>
      <w:color w:val="808080" w:themeColor="text1" w:themeTint="7F"/>
    </w:rPr>
  </w:style>
  <w:style w:type="character" w:styleId="Voimakaskorostus">
    <w:name w:val="Intense Emphasis"/>
    <w:basedOn w:val="Kappaleenoletusfontti"/>
    <w:uiPriority w:val="21"/>
    <w:qFormat/>
    <w:rsid w:val="00FC693F"/>
    <w:rPr>
      <w:b/>
      <w:bCs/>
      <w:i/>
      <w:iCs/>
      <w:color w:val="4F81BD" w:themeColor="accent1"/>
    </w:rPr>
  </w:style>
  <w:style w:type="character" w:styleId="Hienovarainenviittaus">
    <w:name w:val="Subtle Reference"/>
    <w:basedOn w:val="Kappaleenoletusfontti"/>
    <w:uiPriority w:val="31"/>
    <w:qFormat/>
    <w:rsid w:val="00FC693F"/>
    <w:rPr>
      <w:smallCaps/>
      <w:color w:val="C0504D" w:themeColor="accent2"/>
      <w:u w:val="single"/>
    </w:rPr>
  </w:style>
  <w:style w:type="character" w:styleId="Erottuvaviittaus">
    <w:name w:val="Intense Reference"/>
    <w:basedOn w:val="Kappaleenoletusfontti"/>
    <w:uiPriority w:val="32"/>
    <w:qFormat/>
    <w:rsid w:val="00FC693F"/>
    <w:rPr>
      <w:b/>
      <w:bCs/>
      <w:smallCaps/>
      <w:color w:val="C0504D" w:themeColor="accent2"/>
      <w:spacing w:val="5"/>
      <w:u w:val="single"/>
    </w:rPr>
  </w:style>
  <w:style w:type="character" w:styleId="Kirjannimike">
    <w:name w:val="Book Title"/>
    <w:basedOn w:val="Kappaleenoletusfontti"/>
    <w:uiPriority w:val="33"/>
    <w:qFormat/>
    <w:rsid w:val="00FC693F"/>
    <w:rPr>
      <w:b/>
      <w:bCs/>
      <w:smallCaps/>
      <w:spacing w:val="5"/>
    </w:rPr>
  </w:style>
  <w:style w:type="paragraph" w:styleId="Sisllysluettelonotsikko">
    <w:name w:val="TOC Heading"/>
    <w:basedOn w:val="Otsikko1"/>
    <w:next w:val="Normaali"/>
    <w:uiPriority w:val="39"/>
    <w:semiHidden/>
    <w:unhideWhenUsed/>
    <w:qFormat/>
    <w:rsid w:val="00FC693F"/>
    <w:pPr>
      <w:outlineLvl w:val="9"/>
    </w:pPr>
  </w:style>
  <w:style w:type="table" w:styleId="TaulukkoRuudukko">
    <w:name w:val="Table Grid"/>
    <w:basedOn w:val="Normaalitaulukk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varjostus">
    <w:name w:val="Light Shading"/>
    <w:basedOn w:val="Normaalitaulukk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aaleavarjostus-korostus3">
    <w:name w:val="Light Shading Accent 3"/>
    <w:basedOn w:val="Normaalitaulukk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aalealuettelo">
    <w:name w:val="Light List"/>
    <w:basedOn w:val="Normaalitaulukk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aalealuettelo-korostus2">
    <w:name w:val="Light List Accent 2"/>
    <w:basedOn w:val="Normaalitaulukk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korostus4">
    <w:name w:val="Light List Accent 4"/>
    <w:basedOn w:val="Normaalitaulukk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aalealuettelo-korostus5">
    <w:name w:val="Light List Accent 5"/>
    <w:basedOn w:val="Normaalitaulukk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aalearuudukko">
    <w:name w:val="Light Grid"/>
    <w:basedOn w:val="Normaalitaulukk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ruudukko-korostus2">
    <w:name w:val="Light Grid Accent 2"/>
    <w:basedOn w:val="Normaalitaulukk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aalearuudukko-korostus4">
    <w:name w:val="Light Grid Accent 4"/>
    <w:basedOn w:val="Normaalitaulukk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aalearuudukko-korostus5">
    <w:name w:val="Light Grid Accent 5"/>
    <w:basedOn w:val="Normaalitaulukk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Normaalivarjostus1">
    <w:name w:val="Medium Shading 1"/>
    <w:basedOn w:val="Normaalitaulukk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luettelo1">
    <w:name w:val="Medium List 1"/>
    <w:basedOn w:val="Normaalitaulukk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Normaaliluettelo2">
    <w:name w:val="Medium List 2"/>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ruudukko2">
    <w:name w:val="Medium Grid 2"/>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Normaaliruudukko3-korostus2">
    <w:name w:val="Medium Grid 3 Accent 2"/>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Normaaliruudukko3-korostus4">
    <w:name w:val="Medium Grid 3 Accent 4"/>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Normaaliruudukko3-korostus5">
    <w:name w:val="Medium Grid 3 Accent 5"/>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ummaluettelo">
    <w:name w:val="Dark List"/>
    <w:basedOn w:val="Normaalitaulukk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Vriksvarjostus">
    <w:name w:val="Colorful Shading"/>
    <w:basedOn w:val="Normaalitaulukk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Vriksluettelo">
    <w:name w:val="Colorful List"/>
    <w:basedOn w:val="Normaalitaulukk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iksruudukko">
    <w:name w:val="Colorful Grid"/>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ommentinteksti">
    <w:name w:val="annotation text"/>
    <w:basedOn w:val="Normaali"/>
    <w:link w:val="KommentintekstiChar"/>
    <w:uiPriority w:val="99"/>
    <w:unhideWhenUsed/>
    <w:rsid w:val="00E83F13"/>
    <w:pPr>
      <w:spacing w:line="240" w:lineRule="auto"/>
    </w:pPr>
    <w:rPr>
      <w:sz w:val="20"/>
      <w:szCs w:val="20"/>
    </w:rPr>
  </w:style>
  <w:style w:type="character" w:customStyle="1" w:styleId="KommentintekstiChar">
    <w:name w:val="Kommentin teksti Char"/>
    <w:basedOn w:val="Kappaleenoletusfontti"/>
    <w:link w:val="Kommentinteksti"/>
    <w:uiPriority w:val="99"/>
    <w:rsid w:val="00E83F13"/>
    <w:rPr>
      <w:sz w:val="20"/>
      <w:szCs w:val="20"/>
    </w:rPr>
  </w:style>
  <w:style w:type="character" w:styleId="Kommentinviite">
    <w:name w:val="annotation reference"/>
    <w:basedOn w:val="Kappaleenoletusfontti"/>
    <w:uiPriority w:val="99"/>
    <w:semiHidden/>
    <w:unhideWhenUsed/>
    <w:rsid w:val="00E83F13"/>
    <w:rPr>
      <w:sz w:val="16"/>
      <w:szCs w:val="16"/>
    </w:rPr>
  </w:style>
  <w:style w:type="paragraph" w:styleId="Kommentinotsikko">
    <w:name w:val="annotation subject"/>
    <w:basedOn w:val="Kommentinteksti"/>
    <w:next w:val="Kommentinteksti"/>
    <w:link w:val="KommentinotsikkoChar"/>
    <w:uiPriority w:val="99"/>
    <w:semiHidden/>
    <w:unhideWhenUsed/>
    <w:rsid w:val="00E573F5"/>
    <w:rPr>
      <w:b/>
      <w:bCs/>
    </w:rPr>
  </w:style>
  <w:style w:type="character" w:customStyle="1" w:styleId="KommentinotsikkoChar">
    <w:name w:val="Kommentin otsikko Char"/>
    <w:basedOn w:val="KommentintekstiChar"/>
    <w:link w:val="Kommentinotsikko"/>
    <w:uiPriority w:val="99"/>
    <w:semiHidden/>
    <w:rsid w:val="00E573F5"/>
    <w:rPr>
      <w:b/>
      <w:bCs/>
      <w:sz w:val="20"/>
      <w:szCs w:val="20"/>
    </w:rPr>
  </w:style>
  <w:style w:type="character" w:customStyle="1" w:styleId="wacimagecontainer">
    <w:name w:val="wacimagecontainer"/>
    <w:basedOn w:val="Kappaleenoletusfontti"/>
    <w:rsid w:val="00AD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393">
      <w:bodyDiv w:val="1"/>
      <w:marLeft w:val="0"/>
      <w:marRight w:val="0"/>
      <w:marTop w:val="0"/>
      <w:marBottom w:val="0"/>
      <w:divBdr>
        <w:top w:val="none" w:sz="0" w:space="0" w:color="auto"/>
        <w:left w:val="none" w:sz="0" w:space="0" w:color="auto"/>
        <w:bottom w:val="none" w:sz="0" w:space="0" w:color="auto"/>
        <w:right w:val="none" w:sz="0" w:space="0" w:color="auto"/>
      </w:divBdr>
    </w:div>
    <w:div w:id="1486629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91C3022-FE1D-48BF-9F00-8622E95F514F}">
    <t:Anchor>
      <t:Comment id="130064756"/>
    </t:Anchor>
    <t:History>
      <t:Event id="{4C84B31A-0F1B-4F61-8A8C-25D2B7B1EB5F}" time="2025-05-22T10:03:24.916Z">
        <t:Attribution userId="S::tarja.hallavainio@savonia.fi::515cc589-113d-4f44-ae7c-54efa0725667" userProvider="AD" userName="Tarja Hallavainio"/>
        <t:Anchor>
          <t:Comment id="554901456"/>
        </t:Anchor>
        <t:Create/>
      </t:Event>
      <t:Event id="{DDE91FB9-4427-427B-96CF-87CBC2A0A639}" time="2025-05-22T10:03:24.916Z">
        <t:Attribution userId="S::tarja.hallavainio@savonia.fi::515cc589-113d-4f44-ae7c-54efa0725667" userProvider="AD" userName="Tarja Hallavainio"/>
        <t:Anchor>
          <t:Comment id="554901456"/>
        </t:Anchor>
        <t:Assign userId="S::mirka.niskala@savonia.fi::970b6cc8-8b4f-48d7-b8db-c3c986a6cca0" userProvider="AD" userName="Mirka Niskala"/>
      </t:Event>
      <t:Event id="{22D0766C-F201-4DA2-8B40-6B2F51F00F61}" time="2025-05-22T10:03:24.916Z">
        <t:Attribution userId="S::tarja.hallavainio@savonia.fi::515cc589-113d-4f44-ae7c-54efa0725667" userProvider="AD" userName="Tarja Hallavainio"/>
        <t:Anchor>
          <t:Comment id="554901456"/>
        </t:Anchor>
        <t:SetTitle title="@Mirka Niskal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0F0D4A3BE396047AB48100FECA13597" ma:contentTypeVersion="13" ma:contentTypeDescription="Luo uusi asiakirja." ma:contentTypeScope="" ma:versionID="803f44909d9c6d10a75d9dd14a2f15bb">
  <xsd:schema xmlns:xsd="http://www.w3.org/2001/XMLSchema" xmlns:xs="http://www.w3.org/2001/XMLSchema" xmlns:p="http://schemas.microsoft.com/office/2006/metadata/properties" xmlns:ns2="a0539b5d-ae76-4dc5-a3a4-29ebedd0cf19" xmlns:ns3="e0432388-45ce-41d0-b965-959640b7c1bc" targetNamespace="http://schemas.microsoft.com/office/2006/metadata/properties" ma:root="true" ma:fieldsID="6e1bb89b7e46be4a3d92bad5b9d0b48d" ns2:_="" ns3:_="">
    <xsd:import namespace="a0539b5d-ae76-4dc5-a3a4-29ebedd0cf19"/>
    <xsd:import namespace="e0432388-45ce-41d0-b965-959640b7c1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39b5d-ae76-4dc5-a3a4-29ebedd0c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27ee12cc-49ea-458b-8a70-8770974bc7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32388-45ce-41d0-b965-959640b7c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1f2570-e3d2-46fd-86c8-8a246d2fba48}" ma:internalName="TaxCatchAll" ma:showField="CatchAllData" ma:web="e0432388-45ce-41d0-b965-959640b7c1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539b5d-ae76-4dc5-a3a4-29ebedd0cf19">
      <Terms xmlns="http://schemas.microsoft.com/office/infopath/2007/PartnerControls"/>
    </lcf76f155ced4ddcb4097134ff3c332f>
    <TaxCatchAll xmlns="e0432388-45ce-41d0-b965-959640b7c1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835D-82B5-4A83-99A9-AD539875C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39b5d-ae76-4dc5-a3a4-29ebedd0cf19"/>
    <ds:schemaRef ds:uri="e0432388-45ce-41d0-b965-959640b7c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06E7B-6263-4AED-AFFF-5FEFC01377D7}">
  <ds:schemaRefs>
    <ds:schemaRef ds:uri="http://schemas.microsoft.com/sharepoint/v3/contenttype/forms"/>
  </ds:schemaRefs>
</ds:datastoreItem>
</file>

<file path=customXml/itemProps3.xml><?xml version="1.0" encoding="utf-8"?>
<ds:datastoreItem xmlns:ds="http://schemas.openxmlformats.org/officeDocument/2006/customXml" ds:itemID="{6AD7F1EC-8364-4969-898E-CD98375F24DA}">
  <ds:schemaRefs>
    <ds:schemaRef ds:uri="a0539b5d-ae76-4dc5-a3a4-29ebedd0cf19"/>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e0432388-45ce-41d0-b965-959640b7c1bc"/>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b6d5681b-4a40-4d3a-8e7b-03a70d3991b6}" enabled="0" method="" siteId="{b6d5681b-4a40-4d3a-8e7b-03a70d3991b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2886</Characters>
  <Application>Microsoft Office Word</Application>
  <DocSecurity>0</DocSecurity>
  <Lines>24</Lines>
  <Paragraphs>6</Paragraphs>
  <ScaleCrop>false</ScaleCrop>
  <Manager/>
  <Company/>
  <LinksUpToDate>false</LinksUpToDate>
  <CharactersWithSpaces>3236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Mirka Niskala</cp:lastModifiedBy>
  <cp:revision>2</cp:revision>
  <cp:lastPrinted>2025-05-23T05:46:00Z</cp:lastPrinted>
  <dcterms:created xsi:type="dcterms:W3CDTF">2025-05-23T05:50:00Z</dcterms:created>
  <dcterms:modified xsi:type="dcterms:W3CDTF">2025-05-23T05:50:00Z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0x010100B0F0D4A3BE396047AB48100FECA13597</vt:lpwstr>
  </property>
  <property fmtid="{D5CDD505-2E9C-101B-9397-08002B2CF9AE}" pid="3" name="MediaServiceImageTags">
    <vt:lpwstr/>
  </property>
</Properties>
</file>